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0B3D4" w14:textId="77777777" w:rsidR="007C268A" w:rsidRPr="00350B76" w:rsidRDefault="007C268A" w:rsidP="00066459">
      <w:pPr>
        <w:spacing w:line="260" w:lineRule="exact"/>
        <w:rPr>
          <w:color w:val="000000" w:themeColor="text1"/>
          <w:spacing w:val="6"/>
          <w:w w:val="200"/>
        </w:rPr>
      </w:pPr>
      <w:proofErr w:type="spellStart"/>
      <w:r w:rsidRPr="00350B76">
        <w:rPr>
          <w:rFonts w:hint="eastAsia"/>
          <w:color w:val="000000" w:themeColor="text1"/>
        </w:rPr>
        <w:t>別記様式</w:t>
      </w:r>
      <w:proofErr w:type="spellEnd"/>
    </w:p>
    <w:p w14:paraId="226FCB8C" w14:textId="77777777" w:rsidR="007C268A" w:rsidRPr="00350B76" w:rsidRDefault="007C268A" w:rsidP="00066459">
      <w:pPr>
        <w:spacing w:line="260" w:lineRule="exact"/>
        <w:jc w:val="center"/>
        <w:rPr>
          <w:color w:val="000000" w:themeColor="text1"/>
        </w:rPr>
      </w:pPr>
      <w:r w:rsidRPr="00350B76">
        <w:rPr>
          <w:color w:val="000000" w:themeColor="text1"/>
        </w:rPr>
        <w:t xml:space="preserve">財 </w:t>
      </w:r>
      <w:r w:rsidRPr="00350B76">
        <w:rPr>
          <w:rFonts w:hint="eastAsia"/>
          <w:color w:val="000000" w:themeColor="text1"/>
        </w:rPr>
        <w:t xml:space="preserve">　</w:t>
      </w:r>
      <w:r w:rsidRPr="00350B76">
        <w:rPr>
          <w:color w:val="000000" w:themeColor="text1"/>
        </w:rPr>
        <w:t xml:space="preserve">産 </w:t>
      </w:r>
      <w:r w:rsidRPr="00350B76">
        <w:rPr>
          <w:rFonts w:hint="eastAsia"/>
          <w:color w:val="000000" w:themeColor="text1"/>
        </w:rPr>
        <w:t xml:space="preserve">　</w:t>
      </w:r>
      <w:r w:rsidRPr="00350B76">
        <w:rPr>
          <w:color w:val="000000" w:themeColor="text1"/>
        </w:rPr>
        <w:t xml:space="preserve">管 </w:t>
      </w:r>
      <w:r w:rsidRPr="00350B76">
        <w:rPr>
          <w:rFonts w:hint="eastAsia"/>
          <w:color w:val="000000" w:themeColor="text1"/>
        </w:rPr>
        <w:t xml:space="preserve">　</w:t>
      </w:r>
      <w:r w:rsidRPr="00350B76">
        <w:rPr>
          <w:color w:val="000000" w:themeColor="text1"/>
        </w:rPr>
        <w:t xml:space="preserve">理 </w:t>
      </w:r>
      <w:r w:rsidRPr="00350B76">
        <w:rPr>
          <w:rFonts w:hint="eastAsia"/>
          <w:color w:val="000000" w:themeColor="text1"/>
        </w:rPr>
        <w:t xml:space="preserve">　</w:t>
      </w:r>
      <w:r w:rsidRPr="00350B76">
        <w:rPr>
          <w:color w:val="000000" w:themeColor="text1"/>
        </w:rPr>
        <w:t xml:space="preserve">台 </w:t>
      </w:r>
      <w:r w:rsidRPr="00350B76">
        <w:rPr>
          <w:rFonts w:hint="eastAsia"/>
          <w:color w:val="000000" w:themeColor="text1"/>
        </w:rPr>
        <w:t xml:space="preserve">　</w:t>
      </w:r>
      <w:r w:rsidRPr="00350B76">
        <w:rPr>
          <w:color w:val="000000" w:themeColor="text1"/>
        </w:rPr>
        <w:t>帳</w:t>
      </w:r>
    </w:p>
    <w:p w14:paraId="35E07355" w14:textId="77777777" w:rsidR="007C268A" w:rsidRPr="00350B76" w:rsidRDefault="007C268A" w:rsidP="00066459">
      <w:pPr>
        <w:spacing w:line="260" w:lineRule="exact"/>
        <w:jc w:val="center"/>
        <w:rPr>
          <w:rFonts w:hAnsi="Times New Roman" w:cs="Times New Roman"/>
          <w:color w:val="000000" w:themeColor="text1"/>
          <w:spacing w:val="6"/>
        </w:rPr>
      </w:pPr>
    </w:p>
    <w:p w14:paraId="7EB54391" w14:textId="78A8D070" w:rsidR="007C268A" w:rsidRPr="00350B76" w:rsidRDefault="007C268A" w:rsidP="00066459">
      <w:pPr>
        <w:spacing w:line="260" w:lineRule="exact"/>
        <w:rPr>
          <w:rFonts w:hAnsi="Times New Roman" w:cs="Times New Roman"/>
          <w:color w:val="000000" w:themeColor="text1"/>
          <w:spacing w:val="6"/>
          <w:lang w:eastAsia="ja-JP"/>
        </w:rPr>
      </w:pPr>
      <w:r w:rsidRPr="00350B76">
        <w:rPr>
          <w:rFonts w:hint="eastAsia"/>
          <w:color w:val="000000" w:themeColor="text1"/>
          <w:lang w:eastAsia="ja-JP"/>
        </w:rPr>
        <w:t>事業実施者名</w:t>
      </w:r>
      <w:r w:rsidRPr="00350B76">
        <w:rPr>
          <w:color w:val="000000" w:themeColor="text1"/>
          <w:lang w:eastAsia="ja-JP"/>
        </w:rPr>
        <w:t xml:space="preserve"> </w:t>
      </w:r>
      <w:r w:rsidRPr="00350B76">
        <w:rPr>
          <w:rFonts w:hint="eastAsia"/>
          <w:color w:val="000000" w:themeColor="text1"/>
          <w:lang w:eastAsia="ja-JP"/>
        </w:rPr>
        <w:t>：</w:t>
      </w:r>
      <w:r w:rsidRPr="00350B76">
        <w:rPr>
          <w:color w:val="000000" w:themeColor="text1"/>
          <w:lang w:eastAsia="ja-JP"/>
        </w:rPr>
        <w:t xml:space="preserve"> </w:t>
      </w:r>
      <w:r w:rsidRPr="00350B76">
        <w:rPr>
          <w:rFonts w:hint="eastAsia"/>
          <w:color w:val="000000" w:themeColor="text1"/>
          <w:lang w:eastAsia="ja-JP"/>
        </w:rPr>
        <w:t>（法人名あるいは個人名を</w:t>
      </w:r>
      <w:r w:rsidR="00066459" w:rsidRPr="00350B76">
        <w:rPr>
          <w:rFonts w:hint="eastAsia"/>
          <w:color w:val="000000" w:themeColor="text1"/>
          <w:lang w:eastAsia="ja-JP"/>
        </w:rPr>
        <w:t>記載</w:t>
      </w:r>
      <w:r w:rsidRPr="00350B76">
        <w:rPr>
          <w:rFonts w:hint="eastAsia"/>
          <w:color w:val="000000" w:themeColor="text1"/>
          <w:lang w:eastAsia="ja-JP"/>
        </w:rPr>
        <w:t>）</w:t>
      </w:r>
    </w:p>
    <w:tbl>
      <w:tblPr>
        <w:tblStyle w:val="afe"/>
        <w:tblW w:w="0" w:type="auto"/>
        <w:tblLook w:val="04A0" w:firstRow="1" w:lastRow="0" w:firstColumn="1" w:lastColumn="0" w:noHBand="0" w:noVBand="1"/>
      </w:tblPr>
      <w:tblGrid>
        <w:gridCol w:w="1951"/>
        <w:gridCol w:w="1985"/>
        <w:gridCol w:w="4423"/>
      </w:tblGrid>
      <w:tr w:rsidR="00FE686A" w:rsidRPr="00350B76" w14:paraId="431BA807" w14:textId="77777777" w:rsidTr="00745CEF">
        <w:tc>
          <w:tcPr>
            <w:tcW w:w="1951" w:type="dxa"/>
          </w:tcPr>
          <w:p w14:paraId="0AEDFAA7" w14:textId="77777777" w:rsidR="007C268A" w:rsidRPr="00350B76" w:rsidRDefault="007C268A" w:rsidP="00066459">
            <w:pPr>
              <w:spacing w:line="260" w:lineRule="exact"/>
              <w:rPr>
                <w:rFonts w:hAnsi="Times New Roman" w:cs="Times New Roman"/>
                <w:color w:val="000000" w:themeColor="text1"/>
                <w:spacing w:val="6"/>
              </w:rPr>
            </w:pPr>
            <w:proofErr w:type="spellStart"/>
            <w:r w:rsidRPr="00350B76">
              <w:rPr>
                <w:rFonts w:hAnsi="Times New Roman" w:cs="Times New Roman" w:hint="eastAsia"/>
                <w:color w:val="000000" w:themeColor="text1"/>
                <w:spacing w:val="6"/>
              </w:rPr>
              <w:t>事業実施年度</w:t>
            </w:r>
            <w:proofErr w:type="spellEnd"/>
          </w:p>
        </w:tc>
        <w:tc>
          <w:tcPr>
            <w:tcW w:w="1985" w:type="dxa"/>
          </w:tcPr>
          <w:p w14:paraId="66B59E93" w14:textId="1EA3842A" w:rsidR="007C268A" w:rsidRPr="00350B76" w:rsidRDefault="007C268A" w:rsidP="00066459">
            <w:pPr>
              <w:spacing w:line="260" w:lineRule="exact"/>
              <w:jc w:val="right"/>
              <w:rPr>
                <w:rFonts w:hAnsi="Times New Roman" w:cs="Times New Roman"/>
                <w:color w:val="000000" w:themeColor="text1"/>
                <w:spacing w:val="6"/>
              </w:rPr>
            </w:pPr>
            <w:proofErr w:type="spellStart"/>
            <w:r w:rsidRPr="00350B76">
              <w:rPr>
                <w:rFonts w:hint="eastAsia"/>
                <w:color w:val="000000" w:themeColor="text1"/>
              </w:rPr>
              <w:t>令和</w:t>
            </w:r>
            <w:proofErr w:type="spellEnd"/>
            <w:r w:rsidR="008927DD" w:rsidRPr="00350B76">
              <w:rPr>
                <w:rFonts w:hint="eastAsia"/>
                <w:color w:val="000000" w:themeColor="text1"/>
                <w:lang w:eastAsia="ja-JP"/>
              </w:rPr>
              <w:t xml:space="preserve">　</w:t>
            </w:r>
            <w:proofErr w:type="spellStart"/>
            <w:r w:rsidRPr="00350B76">
              <w:rPr>
                <w:rFonts w:hint="eastAsia"/>
                <w:color w:val="000000" w:themeColor="text1"/>
              </w:rPr>
              <w:t>年度</w:t>
            </w:r>
            <w:proofErr w:type="spellEnd"/>
          </w:p>
        </w:tc>
        <w:tc>
          <w:tcPr>
            <w:tcW w:w="4423" w:type="dxa"/>
          </w:tcPr>
          <w:p w14:paraId="6091594C" w14:textId="77777777" w:rsidR="007C268A" w:rsidRPr="00350B76" w:rsidRDefault="007C268A" w:rsidP="00066459">
            <w:pPr>
              <w:spacing w:line="260" w:lineRule="exact"/>
              <w:rPr>
                <w:rFonts w:hAnsi="Times New Roman" w:cs="Times New Roman"/>
                <w:color w:val="000000" w:themeColor="text1"/>
                <w:spacing w:val="6"/>
                <w:lang w:eastAsia="ja-JP"/>
              </w:rPr>
            </w:pPr>
            <w:r w:rsidRPr="00350B76">
              <w:rPr>
                <w:rFonts w:hint="eastAsia"/>
                <w:color w:val="000000" w:themeColor="text1"/>
                <w:lang w:eastAsia="ja-JP"/>
              </w:rPr>
              <w:t>水産業コスト縮減緊急対策</w:t>
            </w:r>
            <w:r w:rsidRPr="00350B76">
              <w:rPr>
                <w:color w:val="000000" w:themeColor="text1"/>
                <w:lang w:eastAsia="ja-JP"/>
              </w:rPr>
              <w:t>事業</w:t>
            </w:r>
          </w:p>
        </w:tc>
      </w:tr>
    </w:tbl>
    <w:p w14:paraId="1709F235" w14:textId="7D1DBD5E" w:rsidR="007C268A" w:rsidRPr="00350B76" w:rsidRDefault="007C268A" w:rsidP="00066459">
      <w:pPr>
        <w:spacing w:line="260" w:lineRule="exact"/>
        <w:rPr>
          <w:rFonts w:hAnsi="Times New Roman" w:cs="Times New Roman"/>
          <w:color w:val="000000" w:themeColor="text1"/>
          <w:spacing w:val="6"/>
          <w:lang w:eastAsia="ja-JP"/>
        </w:rPr>
      </w:pPr>
    </w:p>
    <w:tbl>
      <w:tblPr>
        <w:tblStyle w:val="afe"/>
        <w:tblW w:w="14176" w:type="dxa"/>
        <w:tblInd w:w="-289" w:type="dxa"/>
        <w:tblLook w:val="04A0" w:firstRow="1" w:lastRow="0" w:firstColumn="1" w:lastColumn="0" w:noHBand="0" w:noVBand="1"/>
      </w:tblPr>
      <w:tblGrid>
        <w:gridCol w:w="1256"/>
        <w:gridCol w:w="1412"/>
        <w:gridCol w:w="1558"/>
        <w:gridCol w:w="1559"/>
        <w:gridCol w:w="1524"/>
        <w:gridCol w:w="1675"/>
        <w:gridCol w:w="966"/>
        <w:gridCol w:w="1384"/>
        <w:gridCol w:w="908"/>
        <w:gridCol w:w="907"/>
        <w:gridCol w:w="1027"/>
      </w:tblGrid>
      <w:tr w:rsidR="00FE686A" w:rsidRPr="00350B76" w14:paraId="482DD2E6" w14:textId="77777777" w:rsidTr="00F11CAC">
        <w:tc>
          <w:tcPr>
            <w:tcW w:w="4253" w:type="dxa"/>
            <w:gridSpan w:val="3"/>
            <w:vAlign w:val="center"/>
          </w:tcPr>
          <w:p w14:paraId="739D90AD" w14:textId="77777777" w:rsidR="007C268A" w:rsidRPr="00350B76" w:rsidRDefault="007C268A" w:rsidP="008155E4">
            <w:pPr>
              <w:autoSpaceDE w:val="0"/>
              <w:autoSpaceDN w:val="0"/>
              <w:spacing w:line="260" w:lineRule="exact"/>
              <w:jc w:val="center"/>
              <w:rPr>
                <w:rFonts w:hAnsi="Times New Roman" w:cs="Times New Roman"/>
                <w:color w:val="000000" w:themeColor="text1"/>
                <w:spacing w:val="6"/>
              </w:rPr>
            </w:pPr>
            <w:r w:rsidRPr="00350B76">
              <w:rPr>
                <w:color w:val="000000" w:themeColor="text1"/>
              </w:rPr>
              <w:t>取 得 財 産 の 内 容</w:t>
            </w:r>
          </w:p>
        </w:tc>
        <w:tc>
          <w:tcPr>
            <w:tcW w:w="4678" w:type="dxa"/>
            <w:gridSpan w:val="3"/>
            <w:vAlign w:val="center"/>
          </w:tcPr>
          <w:p w14:paraId="7EC42A3D" w14:textId="77777777" w:rsidR="007C268A" w:rsidRPr="00350B76" w:rsidRDefault="007C268A" w:rsidP="008155E4">
            <w:pPr>
              <w:autoSpaceDE w:val="0"/>
              <w:autoSpaceDN w:val="0"/>
              <w:spacing w:line="260" w:lineRule="exact"/>
              <w:jc w:val="center"/>
              <w:rPr>
                <w:rFonts w:hAnsi="Times New Roman" w:cs="Times New Roman"/>
                <w:color w:val="000000" w:themeColor="text1"/>
                <w:spacing w:val="6"/>
              </w:rPr>
            </w:pPr>
            <w:r w:rsidRPr="00350B76">
              <w:rPr>
                <w:color w:val="000000" w:themeColor="text1"/>
              </w:rPr>
              <w:t>負 担 区 分</w:t>
            </w:r>
          </w:p>
        </w:tc>
        <w:tc>
          <w:tcPr>
            <w:tcW w:w="2364" w:type="dxa"/>
            <w:gridSpan w:val="2"/>
            <w:vAlign w:val="center"/>
          </w:tcPr>
          <w:p w14:paraId="46956DDB" w14:textId="77777777" w:rsidR="007C268A" w:rsidRPr="00350B76" w:rsidRDefault="007C268A" w:rsidP="008155E4">
            <w:pPr>
              <w:autoSpaceDE w:val="0"/>
              <w:autoSpaceDN w:val="0"/>
              <w:spacing w:line="260" w:lineRule="exact"/>
              <w:jc w:val="center"/>
              <w:rPr>
                <w:rFonts w:hAnsi="Times New Roman" w:cs="Times New Roman"/>
                <w:color w:val="000000" w:themeColor="text1"/>
                <w:spacing w:val="6"/>
              </w:rPr>
            </w:pPr>
            <w:proofErr w:type="spellStart"/>
            <w:r w:rsidRPr="00350B76">
              <w:rPr>
                <w:color w:val="000000" w:themeColor="text1"/>
              </w:rPr>
              <w:t>処分制限期間</w:t>
            </w:r>
            <w:proofErr w:type="spellEnd"/>
          </w:p>
        </w:tc>
        <w:tc>
          <w:tcPr>
            <w:tcW w:w="1839" w:type="dxa"/>
            <w:gridSpan w:val="2"/>
            <w:vAlign w:val="center"/>
          </w:tcPr>
          <w:p w14:paraId="6DA44299" w14:textId="77777777" w:rsidR="007C268A" w:rsidRPr="00350B76" w:rsidRDefault="007C268A" w:rsidP="008155E4">
            <w:pPr>
              <w:autoSpaceDE w:val="0"/>
              <w:autoSpaceDN w:val="0"/>
              <w:spacing w:line="260" w:lineRule="exact"/>
              <w:jc w:val="center"/>
              <w:rPr>
                <w:rFonts w:hAnsi="Times New Roman" w:cs="Times New Roman"/>
                <w:color w:val="000000" w:themeColor="text1"/>
                <w:spacing w:val="6"/>
              </w:rPr>
            </w:pPr>
            <w:proofErr w:type="spellStart"/>
            <w:r w:rsidRPr="00350B76">
              <w:rPr>
                <w:color w:val="000000" w:themeColor="text1"/>
              </w:rPr>
              <w:t>処分の状況</w:t>
            </w:r>
            <w:proofErr w:type="spellEnd"/>
          </w:p>
        </w:tc>
        <w:tc>
          <w:tcPr>
            <w:tcW w:w="1042" w:type="dxa"/>
            <w:vMerge w:val="restart"/>
            <w:vAlign w:val="center"/>
          </w:tcPr>
          <w:p w14:paraId="28C27C78" w14:textId="77777777" w:rsidR="007C268A" w:rsidRPr="00350B76" w:rsidRDefault="007C268A" w:rsidP="008155E4">
            <w:pPr>
              <w:autoSpaceDE w:val="0"/>
              <w:autoSpaceDN w:val="0"/>
              <w:spacing w:line="260" w:lineRule="exact"/>
              <w:jc w:val="center"/>
              <w:rPr>
                <w:rFonts w:hAnsi="Times New Roman" w:cs="Times New Roman"/>
                <w:color w:val="000000" w:themeColor="text1"/>
                <w:spacing w:val="6"/>
              </w:rPr>
            </w:pPr>
            <w:proofErr w:type="spellStart"/>
            <w:r w:rsidRPr="00350B76">
              <w:rPr>
                <w:color w:val="000000" w:themeColor="text1"/>
              </w:rPr>
              <w:t>摘要</w:t>
            </w:r>
            <w:proofErr w:type="spellEnd"/>
          </w:p>
        </w:tc>
      </w:tr>
      <w:tr w:rsidR="00FE686A" w:rsidRPr="00350B76" w14:paraId="155729CF" w14:textId="77777777" w:rsidTr="00F11CAC">
        <w:trPr>
          <w:trHeight w:val="1072"/>
        </w:trPr>
        <w:tc>
          <w:tcPr>
            <w:tcW w:w="1277" w:type="dxa"/>
            <w:vAlign w:val="center"/>
          </w:tcPr>
          <w:p w14:paraId="2CBE413D" w14:textId="77777777" w:rsidR="007C268A" w:rsidRPr="00350B76" w:rsidRDefault="007C268A" w:rsidP="008155E4">
            <w:pPr>
              <w:autoSpaceDE w:val="0"/>
              <w:autoSpaceDN w:val="0"/>
              <w:spacing w:line="260" w:lineRule="exact"/>
              <w:jc w:val="center"/>
              <w:rPr>
                <w:rFonts w:hAnsi="Times New Roman" w:cs="Times New Roman"/>
                <w:color w:val="000000" w:themeColor="text1"/>
                <w:spacing w:val="6"/>
              </w:rPr>
            </w:pPr>
            <w:r w:rsidRPr="00350B76">
              <w:rPr>
                <w:color w:val="000000" w:themeColor="text1"/>
              </w:rPr>
              <w:t>財 産 名</w:t>
            </w:r>
          </w:p>
        </w:tc>
        <w:tc>
          <w:tcPr>
            <w:tcW w:w="1417" w:type="dxa"/>
            <w:vAlign w:val="center"/>
          </w:tcPr>
          <w:p w14:paraId="4AF9CDBC" w14:textId="0ADB0564" w:rsidR="007C268A" w:rsidRPr="00350B76" w:rsidRDefault="007C268A" w:rsidP="008155E4">
            <w:pPr>
              <w:autoSpaceDE w:val="0"/>
              <w:autoSpaceDN w:val="0"/>
              <w:spacing w:line="260" w:lineRule="exact"/>
              <w:jc w:val="center"/>
              <w:rPr>
                <w:color w:val="000000" w:themeColor="text1"/>
              </w:rPr>
            </w:pPr>
            <w:r w:rsidRPr="00350B76">
              <w:rPr>
                <w:color w:val="000000" w:themeColor="text1"/>
              </w:rPr>
              <w:t>取 得</w:t>
            </w:r>
          </w:p>
          <w:p w14:paraId="6C5678EA" w14:textId="77777777" w:rsidR="007C268A" w:rsidRPr="00350B76" w:rsidRDefault="007C268A" w:rsidP="008155E4">
            <w:pPr>
              <w:autoSpaceDE w:val="0"/>
              <w:autoSpaceDN w:val="0"/>
              <w:spacing w:line="260" w:lineRule="exact"/>
              <w:jc w:val="center"/>
              <w:rPr>
                <w:rFonts w:hAnsi="Times New Roman" w:cs="Times New Roman"/>
                <w:color w:val="000000" w:themeColor="text1"/>
                <w:spacing w:val="6"/>
              </w:rPr>
            </w:pPr>
            <w:r w:rsidRPr="00350B76">
              <w:rPr>
                <w:color w:val="000000" w:themeColor="text1"/>
              </w:rPr>
              <w:t>年 月 日</w:t>
            </w:r>
          </w:p>
        </w:tc>
        <w:tc>
          <w:tcPr>
            <w:tcW w:w="1559" w:type="dxa"/>
            <w:vAlign w:val="center"/>
          </w:tcPr>
          <w:p w14:paraId="0AE3E182" w14:textId="0F6A7EC9" w:rsidR="007C268A" w:rsidRPr="00350B76" w:rsidRDefault="007C268A" w:rsidP="008155E4">
            <w:pPr>
              <w:autoSpaceDE w:val="0"/>
              <w:autoSpaceDN w:val="0"/>
              <w:spacing w:line="260" w:lineRule="exact"/>
              <w:jc w:val="center"/>
              <w:rPr>
                <w:color w:val="000000" w:themeColor="text1"/>
              </w:rPr>
            </w:pPr>
            <w:r w:rsidRPr="00350B76">
              <w:rPr>
                <w:color w:val="000000" w:themeColor="text1"/>
              </w:rPr>
              <w:t>取 得</w:t>
            </w:r>
          </w:p>
          <w:p w14:paraId="743D3D6F" w14:textId="77777777" w:rsidR="007C268A" w:rsidRPr="00350B76" w:rsidRDefault="007C268A" w:rsidP="008155E4">
            <w:pPr>
              <w:autoSpaceDE w:val="0"/>
              <w:autoSpaceDN w:val="0"/>
              <w:spacing w:line="260" w:lineRule="exact"/>
              <w:jc w:val="center"/>
              <w:rPr>
                <w:color w:val="000000" w:themeColor="text1"/>
                <w:lang w:eastAsia="ja-JP"/>
              </w:rPr>
            </w:pPr>
            <w:r w:rsidRPr="00350B76">
              <w:rPr>
                <w:color w:val="000000" w:themeColor="text1"/>
              </w:rPr>
              <w:t>金 額</w:t>
            </w:r>
          </w:p>
          <w:p w14:paraId="634EEE53" w14:textId="4F46A807" w:rsidR="008D1E6E" w:rsidRPr="00350B76" w:rsidRDefault="00CD5238" w:rsidP="008155E4">
            <w:pPr>
              <w:autoSpaceDE w:val="0"/>
              <w:autoSpaceDN w:val="0"/>
              <w:spacing w:line="260" w:lineRule="exact"/>
              <w:jc w:val="center"/>
              <w:rPr>
                <w:color w:val="000000" w:themeColor="text1"/>
                <w:lang w:eastAsia="ja-JP"/>
              </w:rPr>
            </w:pPr>
            <w:r w:rsidRPr="00350B76">
              <w:rPr>
                <w:rFonts w:hint="eastAsia"/>
                <w:color w:val="000000" w:themeColor="text1"/>
                <w:lang w:eastAsia="ja-JP"/>
              </w:rPr>
              <w:t>(単位：円)</w:t>
            </w:r>
          </w:p>
        </w:tc>
        <w:tc>
          <w:tcPr>
            <w:tcW w:w="1560" w:type="dxa"/>
            <w:vAlign w:val="center"/>
          </w:tcPr>
          <w:p w14:paraId="05BBFB61" w14:textId="038E9401" w:rsidR="007C268A" w:rsidRPr="00350B76" w:rsidRDefault="007C268A" w:rsidP="008155E4">
            <w:pPr>
              <w:autoSpaceDE w:val="0"/>
              <w:autoSpaceDN w:val="0"/>
              <w:spacing w:line="260" w:lineRule="exact"/>
              <w:jc w:val="center"/>
              <w:rPr>
                <w:color w:val="000000" w:themeColor="text1"/>
              </w:rPr>
            </w:pPr>
            <w:r w:rsidRPr="00350B76">
              <w:rPr>
                <w:color w:val="000000" w:themeColor="text1"/>
              </w:rPr>
              <w:t>国 庫</w:t>
            </w:r>
          </w:p>
          <w:p w14:paraId="6C4956E6" w14:textId="77777777" w:rsidR="007C268A" w:rsidRPr="00350B76" w:rsidRDefault="007C268A" w:rsidP="008155E4">
            <w:pPr>
              <w:autoSpaceDE w:val="0"/>
              <w:autoSpaceDN w:val="0"/>
              <w:spacing w:line="260" w:lineRule="exact"/>
              <w:jc w:val="center"/>
              <w:rPr>
                <w:color w:val="000000" w:themeColor="text1"/>
                <w:lang w:eastAsia="ja-JP"/>
              </w:rPr>
            </w:pPr>
            <w:proofErr w:type="spellStart"/>
            <w:r w:rsidRPr="00350B76">
              <w:rPr>
                <w:color w:val="000000" w:themeColor="text1"/>
              </w:rPr>
              <w:t>補助金</w:t>
            </w:r>
            <w:proofErr w:type="spellEnd"/>
          </w:p>
          <w:p w14:paraId="17A76D37" w14:textId="60273009" w:rsidR="003B7856" w:rsidRPr="00350B76" w:rsidRDefault="00CD5238" w:rsidP="008155E4">
            <w:pPr>
              <w:autoSpaceDE w:val="0"/>
              <w:autoSpaceDN w:val="0"/>
              <w:spacing w:line="260" w:lineRule="exact"/>
              <w:jc w:val="center"/>
              <w:rPr>
                <w:rFonts w:hAnsi="Times New Roman" w:cs="Times New Roman"/>
                <w:color w:val="000000" w:themeColor="text1"/>
                <w:spacing w:val="6"/>
                <w:lang w:eastAsia="ja-JP"/>
              </w:rPr>
            </w:pPr>
            <w:r w:rsidRPr="00350B76">
              <w:rPr>
                <w:rFonts w:hint="eastAsia"/>
                <w:color w:val="000000" w:themeColor="text1"/>
                <w:lang w:eastAsia="ja-JP"/>
              </w:rPr>
              <w:t>(単位：円)</w:t>
            </w:r>
          </w:p>
        </w:tc>
        <w:tc>
          <w:tcPr>
            <w:tcW w:w="1417" w:type="dxa"/>
            <w:vAlign w:val="center"/>
          </w:tcPr>
          <w:p w14:paraId="10D78060" w14:textId="0FD09992" w:rsidR="007C268A" w:rsidRPr="00350B76" w:rsidRDefault="007C268A" w:rsidP="008155E4">
            <w:pPr>
              <w:autoSpaceDE w:val="0"/>
              <w:autoSpaceDN w:val="0"/>
              <w:spacing w:line="260" w:lineRule="exact"/>
              <w:jc w:val="center"/>
              <w:rPr>
                <w:color w:val="000000" w:themeColor="text1"/>
              </w:rPr>
            </w:pPr>
            <w:proofErr w:type="spellStart"/>
            <w:r w:rsidRPr="00350B76">
              <w:rPr>
                <w:color w:val="000000" w:themeColor="text1"/>
              </w:rPr>
              <w:t>事業</w:t>
            </w:r>
            <w:proofErr w:type="spellEnd"/>
          </w:p>
          <w:p w14:paraId="44FB54A3" w14:textId="77777777" w:rsidR="007C268A" w:rsidRPr="00350B76" w:rsidRDefault="007C268A" w:rsidP="008155E4">
            <w:pPr>
              <w:autoSpaceDE w:val="0"/>
              <w:autoSpaceDN w:val="0"/>
              <w:spacing w:line="260" w:lineRule="exact"/>
              <w:jc w:val="center"/>
              <w:rPr>
                <w:color w:val="000000" w:themeColor="text1"/>
                <w:lang w:eastAsia="ja-JP"/>
              </w:rPr>
            </w:pPr>
            <w:proofErr w:type="spellStart"/>
            <w:r w:rsidRPr="00350B76">
              <w:rPr>
                <w:color w:val="000000" w:themeColor="text1"/>
              </w:rPr>
              <w:t>実施者</w:t>
            </w:r>
            <w:proofErr w:type="spellEnd"/>
          </w:p>
          <w:p w14:paraId="3664923B" w14:textId="676C4B9B" w:rsidR="003B7856" w:rsidRPr="00350B76" w:rsidRDefault="00CD5238" w:rsidP="008155E4">
            <w:pPr>
              <w:autoSpaceDE w:val="0"/>
              <w:autoSpaceDN w:val="0"/>
              <w:spacing w:line="260" w:lineRule="exact"/>
              <w:jc w:val="center"/>
              <w:rPr>
                <w:rFonts w:hAnsi="Times New Roman" w:cs="Times New Roman"/>
                <w:color w:val="000000" w:themeColor="text1"/>
                <w:spacing w:val="6"/>
                <w:lang w:eastAsia="ja-JP"/>
              </w:rPr>
            </w:pPr>
            <w:r w:rsidRPr="00350B76">
              <w:rPr>
                <w:rFonts w:hint="eastAsia"/>
                <w:color w:val="000000" w:themeColor="text1"/>
                <w:lang w:eastAsia="ja-JP"/>
              </w:rPr>
              <w:t>(単位：円)</w:t>
            </w:r>
          </w:p>
        </w:tc>
        <w:tc>
          <w:tcPr>
            <w:tcW w:w="1701" w:type="dxa"/>
            <w:vAlign w:val="center"/>
          </w:tcPr>
          <w:p w14:paraId="4BAF804E" w14:textId="77777777" w:rsidR="007C268A" w:rsidRPr="00350B76" w:rsidRDefault="007C268A" w:rsidP="008155E4">
            <w:pPr>
              <w:autoSpaceDE w:val="0"/>
              <w:autoSpaceDN w:val="0"/>
              <w:spacing w:line="260" w:lineRule="exact"/>
              <w:jc w:val="center"/>
              <w:rPr>
                <w:color w:val="000000" w:themeColor="text1"/>
                <w:lang w:eastAsia="ja-JP"/>
              </w:rPr>
            </w:pPr>
            <w:proofErr w:type="spellStart"/>
            <w:r w:rsidRPr="00350B76">
              <w:rPr>
                <w:color w:val="000000" w:themeColor="text1"/>
              </w:rPr>
              <w:t>その他</w:t>
            </w:r>
            <w:proofErr w:type="spellEnd"/>
          </w:p>
          <w:p w14:paraId="0BD44B8E" w14:textId="74572AE8" w:rsidR="003B7856" w:rsidRPr="00350B76" w:rsidRDefault="00CD5238" w:rsidP="008155E4">
            <w:pPr>
              <w:autoSpaceDE w:val="0"/>
              <w:autoSpaceDN w:val="0"/>
              <w:spacing w:line="260" w:lineRule="exact"/>
              <w:jc w:val="center"/>
              <w:rPr>
                <w:rFonts w:hAnsi="Times New Roman" w:cs="Times New Roman"/>
                <w:color w:val="000000" w:themeColor="text1"/>
                <w:spacing w:val="6"/>
                <w:lang w:eastAsia="ja-JP"/>
              </w:rPr>
            </w:pPr>
            <w:r w:rsidRPr="00350B76">
              <w:rPr>
                <w:rFonts w:hint="eastAsia"/>
                <w:color w:val="000000" w:themeColor="text1"/>
                <w:lang w:eastAsia="ja-JP"/>
              </w:rPr>
              <w:t>(単位：円)</w:t>
            </w:r>
          </w:p>
        </w:tc>
        <w:tc>
          <w:tcPr>
            <w:tcW w:w="980" w:type="dxa"/>
            <w:vAlign w:val="center"/>
          </w:tcPr>
          <w:p w14:paraId="7CA2FEE0" w14:textId="50A03A26" w:rsidR="007C268A" w:rsidRPr="00350B76" w:rsidRDefault="007C268A" w:rsidP="008155E4">
            <w:pPr>
              <w:autoSpaceDE w:val="0"/>
              <w:autoSpaceDN w:val="0"/>
              <w:spacing w:line="260" w:lineRule="exact"/>
              <w:jc w:val="center"/>
              <w:rPr>
                <w:color w:val="000000" w:themeColor="text1"/>
              </w:rPr>
            </w:pPr>
            <w:r w:rsidRPr="00350B76">
              <w:rPr>
                <w:color w:val="000000" w:themeColor="text1"/>
              </w:rPr>
              <w:t>耐 用</w:t>
            </w:r>
          </w:p>
          <w:p w14:paraId="1418DE79" w14:textId="77777777" w:rsidR="007C268A" w:rsidRPr="00350B76" w:rsidRDefault="007C268A" w:rsidP="008155E4">
            <w:pPr>
              <w:autoSpaceDE w:val="0"/>
              <w:autoSpaceDN w:val="0"/>
              <w:spacing w:line="260" w:lineRule="exact"/>
              <w:jc w:val="center"/>
              <w:rPr>
                <w:rFonts w:hAnsi="Times New Roman" w:cs="Times New Roman"/>
                <w:color w:val="000000" w:themeColor="text1"/>
                <w:spacing w:val="6"/>
              </w:rPr>
            </w:pPr>
            <w:r w:rsidRPr="00350B76">
              <w:rPr>
                <w:color w:val="000000" w:themeColor="text1"/>
              </w:rPr>
              <w:t>年 数</w:t>
            </w:r>
          </w:p>
        </w:tc>
        <w:tc>
          <w:tcPr>
            <w:tcW w:w="1384" w:type="dxa"/>
            <w:vAlign w:val="center"/>
          </w:tcPr>
          <w:p w14:paraId="191B8E9E" w14:textId="77777777" w:rsidR="007C268A" w:rsidRPr="00350B76" w:rsidRDefault="007C268A" w:rsidP="008155E4">
            <w:pPr>
              <w:autoSpaceDE w:val="0"/>
              <w:autoSpaceDN w:val="0"/>
              <w:spacing w:line="260" w:lineRule="exact"/>
              <w:jc w:val="center"/>
              <w:rPr>
                <w:color w:val="000000" w:themeColor="text1"/>
              </w:rPr>
            </w:pPr>
            <w:proofErr w:type="spellStart"/>
            <w:r w:rsidRPr="00350B76">
              <w:rPr>
                <w:color w:val="000000" w:themeColor="text1"/>
              </w:rPr>
              <w:t>処分</w:t>
            </w:r>
            <w:proofErr w:type="spellEnd"/>
          </w:p>
          <w:p w14:paraId="513B01E3" w14:textId="2DE3A1EB" w:rsidR="007C268A" w:rsidRPr="00350B76" w:rsidRDefault="007C268A" w:rsidP="008155E4">
            <w:pPr>
              <w:autoSpaceDE w:val="0"/>
              <w:autoSpaceDN w:val="0"/>
              <w:spacing w:line="260" w:lineRule="exact"/>
              <w:jc w:val="center"/>
              <w:rPr>
                <w:color w:val="000000" w:themeColor="text1"/>
              </w:rPr>
            </w:pPr>
            <w:proofErr w:type="spellStart"/>
            <w:r w:rsidRPr="00350B76">
              <w:rPr>
                <w:color w:val="000000" w:themeColor="text1"/>
              </w:rPr>
              <w:t>制限</w:t>
            </w:r>
            <w:proofErr w:type="spellEnd"/>
          </w:p>
          <w:p w14:paraId="5FC44E09" w14:textId="77777777" w:rsidR="007C268A" w:rsidRPr="00350B76" w:rsidRDefault="007C268A" w:rsidP="008155E4">
            <w:pPr>
              <w:autoSpaceDE w:val="0"/>
              <w:autoSpaceDN w:val="0"/>
              <w:spacing w:line="260" w:lineRule="exact"/>
              <w:jc w:val="center"/>
              <w:rPr>
                <w:rFonts w:hAnsi="Times New Roman" w:cs="Times New Roman"/>
                <w:color w:val="000000" w:themeColor="text1"/>
                <w:spacing w:val="6"/>
              </w:rPr>
            </w:pPr>
            <w:proofErr w:type="spellStart"/>
            <w:r w:rsidRPr="00350B76">
              <w:rPr>
                <w:color w:val="000000" w:themeColor="text1"/>
              </w:rPr>
              <w:t>年月日</w:t>
            </w:r>
            <w:proofErr w:type="spellEnd"/>
          </w:p>
        </w:tc>
        <w:tc>
          <w:tcPr>
            <w:tcW w:w="920" w:type="dxa"/>
            <w:vAlign w:val="center"/>
          </w:tcPr>
          <w:p w14:paraId="5CA51BC8" w14:textId="10C76D3F" w:rsidR="007C268A" w:rsidRPr="00350B76" w:rsidRDefault="007C268A" w:rsidP="008155E4">
            <w:pPr>
              <w:autoSpaceDE w:val="0"/>
              <w:autoSpaceDN w:val="0"/>
              <w:spacing w:line="260" w:lineRule="exact"/>
              <w:jc w:val="center"/>
              <w:rPr>
                <w:color w:val="000000" w:themeColor="text1"/>
              </w:rPr>
            </w:pPr>
            <w:r w:rsidRPr="00350B76">
              <w:rPr>
                <w:color w:val="000000" w:themeColor="text1"/>
              </w:rPr>
              <w:t>承 認</w:t>
            </w:r>
          </w:p>
          <w:p w14:paraId="4527A6D1" w14:textId="77777777" w:rsidR="007C268A" w:rsidRPr="00350B76" w:rsidRDefault="007C268A" w:rsidP="008155E4">
            <w:pPr>
              <w:autoSpaceDE w:val="0"/>
              <w:autoSpaceDN w:val="0"/>
              <w:spacing w:line="260" w:lineRule="exact"/>
              <w:jc w:val="center"/>
              <w:rPr>
                <w:rFonts w:hAnsi="Times New Roman" w:cs="Times New Roman"/>
                <w:color w:val="000000" w:themeColor="text1"/>
                <w:spacing w:val="6"/>
              </w:rPr>
            </w:pPr>
            <w:proofErr w:type="spellStart"/>
            <w:r w:rsidRPr="00350B76">
              <w:rPr>
                <w:color w:val="000000" w:themeColor="text1"/>
              </w:rPr>
              <w:t>年月日</w:t>
            </w:r>
            <w:proofErr w:type="spellEnd"/>
          </w:p>
        </w:tc>
        <w:tc>
          <w:tcPr>
            <w:tcW w:w="919" w:type="dxa"/>
            <w:vAlign w:val="center"/>
          </w:tcPr>
          <w:p w14:paraId="72757AD3" w14:textId="77777777" w:rsidR="007C268A" w:rsidRPr="00350B76" w:rsidRDefault="007C268A" w:rsidP="008155E4">
            <w:pPr>
              <w:autoSpaceDE w:val="0"/>
              <w:autoSpaceDN w:val="0"/>
              <w:spacing w:line="260" w:lineRule="exact"/>
              <w:jc w:val="center"/>
              <w:rPr>
                <w:color w:val="000000" w:themeColor="text1"/>
              </w:rPr>
            </w:pPr>
            <w:proofErr w:type="spellStart"/>
            <w:r w:rsidRPr="00350B76">
              <w:rPr>
                <w:color w:val="000000" w:themeColor="text1"/>
              </w:rPr>
              <w:t>処分の</w:t>
            </w:r>
            <w:proofErr w:type="spellEnd"/>
          </w:p>
          <w:p w14:paraId="1FF5D97B" w14:textId="77777777" w:rsidR="007C268A" w:rsidRPr="00350B76" w:rsidRDefault="007C268A" w:rsidP="008155E4">
            <w:pPr>
              <w:autoSpaceDE w:val="0"/>
              <w:autoSpaceDN w:val="0"/>
              <w:spacing w:line="260" w:lineRule="exact"/>
              <w:jc w:val="center"/>
              <w:rPr>
                <w:rFonts w:hAnsi="Times New Roman" w:cs="Times New Roman"/>
                <w:color w:val="000000" w:themeColor="text1"/>
                <w:spacing w:val="6"/>
              </w:rPr>
            </w:pPr>
            <w:r w:rsidRPr="00350B76">
              <w:rPr>
                <w:color w:val="000000" w:themeColor="text1"/>
              </w:rPr>
              <w:t>内 容</w:t>
            </w:r>
          </w:p>
        </w:tc>
        <w:tc>
          <w:tcPr>
            <w:tcW w:w="1042" w:type="dxa"/>
            <w:vMerge/>
            <w:vAlign w:val="center"/>
          </w:tcPr>
          <w:p w14:paraId="35A4FBA8" w14:textId="77777777" w:rsidR="007C268A" w:rsidRPr="00350B76" w:rsidRDefault="007C268A" w:rsidP="008155E4">
            <w:pPr>
              <w:autoSpaceDE w:val="0"/>
              <w:autoSpaceDN w:val="0"/>
              <w:spacing w:line="260" w:lineRule="exact"/>
              <w:jc w:val="center"/>
              <w:rPr>
                <w:rFonts w:hAnsi="Times New Roman" w:cs="Times New Roman"/>
                <w:color w:val="000000" w:themeColor="text1"/>
                <w:spacing w:val="6"/>
              </w:rPr>
            </w:pPr>
          </w:p>
        </w:tc>
      </w:tr>
      <w:tr w:rsidR="00FE686A" w:rsidRPr="00350B76" w14:paraId="3BDE8E19" w14:textId="77777777" w:rsidTr="00F11CAC">
        <w:trPr>
          <w:trHeight w:val="846"/>
        </w:trPr>
        <w:tc>
          <w:tcPr>
            <w:tcW w:w="1277" w:type="dxa"/>
          </w:tcPr>
          <w:p w14:paraId="4BEBB281" w14:textId="77777777" w:rsidR="007C268A" w:rsidRPr="00350B76" w:rsidRDefault="007C268A" w:rsidP="00066459">
            <w:pPr>
              <w:autoSpaceDE w:val="0"/>
              <w:autoSpaceDN w:val="0"/>
              <w:spacing w:line="260" w:lineRule="exact"/>
              <w:jc w:val="center"/>
              <w:rPr>
                <w:color w:val="000000" w:themeColor="text1"/>
              </w:rPr>
            </w:pPr>
          </w:p>
        </w:tc>
        <w:tc>
          <w:tcPr>
            <w:tcW w:w="1417" w:type="dxa"/>
          </w:tcPr>
          <w:p w14:paraId="30D2D6D0" w14:textId="77777777" w:rsidR="00F11CAC" w:rsidRPr="00350B76" w:rsidRDefault="007C268A" w:rsidP="00F11CAC">
            <w:pPr>
              <w:autoSpaceDE w:val="0"/>
              <w:autoSpaceDN w:val="0"/>
              <w:spacing w:line="260" w:lineRule="exact"/>
              <w:rPr>
                <w:rFonts w:hAnsi="Times New Roman" w:cs="Times New Roman"/>
                <w:color w:val="000000" w:themeColor="text1"/>
                <w:spacing w:val="6"/>
              </w:rPr>
            </w:pPr>
            <w:r w:rsidRPr="00350B76">
              <w:rPr>
                <w:rFonts w:hAnsi="Times New Roman" w:cs="Times New Roman" w:hint="eastAsia"/>
                <w:color w:val="000000" w:themeColor="text1"/>
                <w:spacing w:val="6"/>
              </w:rPr>
              <w:t>例)</w:t>
            </w:r>
          </w:p>
          <w:p w14:paraId="2AC61050" w14:textId="1BC35CFB" w:rsidR="007C268A" w:rsidRPr="00350B76" w:rsidRDefault="007C268A" w:rsidP="00066459">
            <w:pPr>
              <w:autoSpaceDE w:val="0"/>
              <w:autoSpaceDN w:val="0"/>
              <w:spacing w:line="260" w:lineRule="exact"/>
              <w:jc w:val="center"/>
              <w:rPr>
                <w:color w:val="000000" w:themeColor="text1"/>
              </w:rPr>
            </w:pPr>
            <w:r w:rsidRPr="00350B76">
              <w:rPr>
                <w:rFonts w:hAnsi="Times New Roman" w:cs="Times New Roman" w:hint="eastAsia"/>
                <w:color w:val="000000" w:themeColor="text1"/>
                <w:spacing w:val="6"/>
              </w:rPr>
              <w:t>8.10.20</w:t>
            </w:r>
          </w:p>
        </w:tc>
        <w:tc>
          <w:tcPr>
            <w:tcW w:w="1559" w:type="dxa"/>
          </w:tcPr>
          <w:p w14:paraId="0B6C905A" w14:textId="77777777" w:rsidR="007C268A" w:rsidRPr="00350B76" w:rsidRDefault="007C268A" w:rsidP="00066459">
            <w:pPr>
              <w:kinsoku w:val="0"/>
              <w:overflowPunct w:val="0"/>
              <w:autoSpaceDE w:val="0"/>
              <w:autoSpaceDN w:val="0"/>
              <w:spacing w:line="260" w:lineRule="exact"/>
              <w:rPr>
                <w:rFonts w:hAnsi="Times New Roman" w:cs="Times New Roman"/>
                <w:color w:val="000000" w:themeColor="text1"/>
                <w:spacing w:val="6"/>
              </w:rPr>
            </w:pPr>
            <w:r w:rsidRPr="00350B76">
              <w:rPr>
                <w:rFonts w:hAnsi="Times New Roman" w:cs="Times New Roman" w:hint="eastAsia"/>
                <w:color w:val="000000" w:themeColor="text1"/>
                <w:spacing w:val="6"/>
              </w:rPr>
              <w:t>例）</w:t>
            </w:r>
          </w:p>
          <w:p w14:paraId="5EEA8484" w14:textId="77777777" w:rsidR="007C268A" w:rsidRPr="00350B76" w:rsidRDefault="007C268A" w:rsidP="00066459">
            <w:pPr>
              <w:autoSpaceDE w:val="0"/>
              <w:autoSpaceDN w:val="0"/>
              <w:spacing w:line="260" w:lineRule="exact"/>
              <w:jc w:val="center"/>
              <w:rPr>
                <w:color w:val="000000" w:themeColor="text1"/>
              </w:rPr>
            </w:pPr>
            <w:r w:rsidRPr="00350B76">
              <w:rPr>
                <w:rFonts w:hAnsi="Times New Roman" w:cs="Times New Roman" w:hint="eastAsia"/>
                <w:color w:val="000000" w:themeColor="text1"/>
                <w:spacing w:val="6"/>
              </w:rPr>
              <w:t>5,000,000</w:t>
            </w:r>
          </w:p>
        </w:tc>
        <w:tc>
          <w:tcPr>
            <w:tcW w:w="1560" w:type="dxa"/>
          </w:tcPr>
          <w:p w14:paraId="65EAA227" w14:textId="77777777" w:rsidR="007C268A" w:rsidRPr="00350B76" w:rsidRDefault="007C268A" w:rsidP="00066459">
            <w:pPr>
              <w:kinsoku w:val="0"/>
              <w:overflowPunct w:val="0"/>
              <w:autoSpaceDE w:val="0"/>
              <w:autoSpaceDN w:val="0"/>
              <w:spacing w:line="260" w:lineRule="exact"/>
              <w:rPr>
                <w:rFonts w:hAnsi="Times New Roman" w:cs="Times New Roman"/>
                <w:color w:val="000000" w:themeColor="text1"/>
                <w:spacing w:val="6"/>
              </w:rPr>
            </w:pPr>
            <w:r w:rsidRPr="00350B76">
              <w:rPr>
                <w:rFonts w:hAnsi="Times New Roman" w:cs="Times New Roman" w:hint="eastAsia"/>
                <w:color w:val="000000" w:themeColor="text1"/>
                <w:spacing w:val="6"/>
              </w:rPr>
              <w:t>例）</w:t>
            </w:r>
          </w:p>
          <w:p w14:paraId="755BA914" w14:textId="77777777" w:rsidR="007C268A" w:rsidRPr="00350B76" w:rsidRDefault="007C268A" w:rsidP="00066459">
            <w:pPr>
              <w:autoSpaceDE w:val="0"/>
              <w:autoSpaceDN w:val="0"/>
              <w:spacing w:line="260" w:lineRule="exact"/>
              <w:jc w:val="center"/>
              <w:rPr>
                <w:color w:val="000000" w:themeColor="text1"/>
              </w:rPr>
            </w:pPr>
            <w:r w:rsidRPr="00350B76">
              <w:rPr>
                <w:rFonts w:hAnsi="Times New Roman" w:cs="Times New Roman" w:hint="eastAsia"/>
                <w:color w:val="000000" w:themeColor="text1"/>
                <w:spacing w:val="6"/>
              </w:rPr>
              <w:t>2,500,000</w:t>
            </w:r>
          </w:p>
        </w:tc>
        <w:tc>
          <w:tcPr>
            <w:tcW w:w="1417" w:type="dxa"/>
          </w:tcPr>
          <w:p w14:paraId="58724838" w14:textId="77777777" w:rsidR="007C268A" w:rsidRPr="00350B76" w:rsidRDefault="007C268A" w:rsidP="00066459">
            <w:pPr>
              <w:kinsoku w:val="0"/>
              <w:overflowPunct w:val="0"/>
              <w:autoSpaceDE w:val="0"/>
              <w:autoSpaceDN w:val="0"/>
              <w:spacing w:line="260" w:lineRule="exact"/>
              <w:rPr>
                <w:rFonts w:hAnsi="Times New Roman" w:cs="Times New Roman"/>
                <w:color w:val="000000" w:themeColor="text1"/>
                <w:spacing w:val="6"/>
              </w:rPr>
            </w:pPr>
            <w:r w:rsidRPr="00350B76">
              <w:rPr>
                <w:rFonts w:hAnsi="Times New Roman" w:cs="Times New Roman" w:hint="eastAsia"/>
                <w:color w:val="000000" w:themeColor="text1"/>
                <w:spacing w:val="6"/>
              </w:rPr>
              <w:t>例）</w:t>
            </w:r>
          </w:p>
          <w:p w14:paraId="3349722C" w14:textId="77777777" w:rsidR="007C268A" w:rsidRPr="00350B76" w:rsidRDefault="007C268A" w:rsidP="00066459">
            <w:pPr>
              <w:autoSpaceDE w:val="0"/>
              <w:autoSpaceDN w:val="0"/>
              <w:spacing w:line="260" w:lineRule="exact"/>
              <w:jc w:val="center"/>
              <w:rPr>
                <w:color w:val="000000" w:themeColor="text1"/>
              </w:rPr>
            </w:pPr>
            <w:r w:rsidRPr="00350B76">
              <w:rPr>
                <w:rFonts w:hAnsi="Times New Roman" w:cs="Times New Roman" w:hint="eastAsia"/>
                <w:color w:val="000000" w:themeColor="text1"/>
                <w:spacing w:val="6"/>
              </w:rPr>
              <w:t>2,500,000</w:t>
            </w:r>
          </w:p>
        </w:tc>
        <w:tc>
          <w:tcPr>
            <w:tcW w:w="1701" w:type="dxa"/>
          </w:tcPr>
          <w:p w14:paraId="23ADD60E" w14:textId="77777777" w:rsidR="007C268A" w:rsidRPr="00350B76" w:rsidRDefault="007C268A" w:rsidP="00066459">
            <w:pPr>
              <w:autoSpaceDE w:val="0"/>
              <w:autoSpaceDN w:val="0"/>
              <w:spacing w:line="260" w:lineRule="exact"/>
              <w:jc w:val="center"/>
              <w:rPr>
                <w:color w:val="000000" w:themeColor="text1"/>
              </w:rPr>
            </w:pPr>
          </w:p>
        </w:tc>
        <w:tc>
          <w:tcPr>
            <w:tcW w:w="980" w:type="dxa"/>
          </w:tcPr>
          <w:p w14:paraId="5EF9A948" w14:textId="77777777" w:rsidR="007C268A" w:rsidRPr="00350B76" w:rsidRDefault="007C268A" w:rsidP="00066459">
            <w:pPr>
              <w:autoSpaceDE w:val="0"/>
              <w:autoSpaceDN w:val="0"/>
              <w:spacing w:line="260" w:lineRule="exact"/>
              <w:jc w:val="center"/>
              <w:rPr>
                <w:color w:val="000000" w:themeColor="text1"/>
              </w:rPr>
            </w:pPr>
          </w:p>
          <w:p w14:paraId="2AE012F6" w14:textId="77777777" w:rsidR="007C268A" w:rsidRPr="00350B76" w:rsidRDefault="007C268A" w:rsidP="00066459">
            <w:pPr>
              <w:autoSpaceDE w:val="0"/>
              <w:autoSpaceDN w:val="0"/>
              <w:spacing w:line="260" w:lineRule="exact"/>
              <w:jc w:val="center"/>
              <w:rPr>
                <w:color w:val="000000" w:themeColor="text1"/>
              </w:rPr>
            </w:pPr>
            <w:r w:rsidRPr="00350B76">
              <w:rPr>
                <w:rFonts w:hint="eastAsia"/>
                <w:color w:val="000000" w:themeColor="text1"/>
              </w:rPr>
              <w:t>5</w:t>
            </w:r>
          </w:p>
        </w:tc>
        <w:tc>
          <w:tcPr>
            <w:tcW w:w="1384" w:type="dxa"/>
          </w:tcPr>
          <w:p w14:paraId="629A7331" w14:textId="77777777" w:rsidR="00F11CAC" w:rsidRPr="00350B76" w:rsidRDefault="007C268A" w:rsidP="00F11CAC">
            <w:pPr>
              <w:autoSpaceDE w:val="0"/>
              <w:autoSpaceDN w:val="0"/>
              <w:spacing w:line="260" w:lineRule="exact"/>
              <w:jc w:val="both"/>
              <w:rPr>
                <w:rFonts w:hAnsi="Times New Roman" w:cs="Times New Roman"/>
                <w:color w:val="000000" w:themeColor="text1"/>
                <w:spacing w:val="6"/>
              </w:rPr>
            </w:pPr>
            <w:r w:rsidRPr="00350B76">
              <w:rPr>
                <w:rFonts w:hAnsi="Times New Roman" w:cs="Times New Roman" w:hint="eastAsia"/>
                <w:color w:val="000000" w:themeColor="text1"/>
                <w:spacing w:val="6"/>
              </w:rPr>
              <w:t>例)</w:t>
            </w:r>
          </w:p>
          <w:p w14:paraId="6235E38C" w14:textId="0D75285F" w:rsidR="007C268A" w:rsidRPr="00350B76" w:rsidRDefault="008155E4" w:rsidP="00F11CAC">
            <w:pPr>
              <w:autoSpaceDE w:val="0"/>
              <w:autoSpaceDN w:val="0"/>
              <w:spacing w:line="260" w:lineRule="exact"/>
              <w:jc w:val="both"/>
              <w:rPr>
                <w:color w:val="000000" w:themeColor="text1"/>
              </w:rPr>
            </w:pPr>
            <w:r w:rsidRPr="00350B76">
              <w:rPr>
                <w:rFonts w:hAnsi="Times New Roman" w:cs="Times New Roman" w:hint="eastAsia"/>
                <w:color w:val="000000" w:themeColor="text1"/>
                <w:spacing w:val="6"/>
                <w:lang w:eastAsia="ja-JP"/>
              </w:rPr>
              <w:t>13</w:t>
            </w:r>
            <w:r w:rsidR="007C268A" w:rsidRPr="00350B76">
              <w:rPr>
                <w:rFonts w:hAnsi="Times New Roman" w:cs="Times New Roman" w:hint="eastAsia"/>
                <w:color w:val="000000" w:themeColor="text1"/>
                <w:spacing w:val="6"/>
              </w:rPr>
              <w:t>.10.19</w:t>
            </w:r>
          </w:p>
        </w:tc>
        <w:tc>
          <w:tcPr>
            <w:tcW w:w="920" w:type="dxa"/>
          </w:tcPr>
          <w:p w14:paraId="48674BB3" w14:textId="77777777" w:rsidR="007C268A" w:rsidRPr="00350B76" w:rsidRDefault="007C268A" w:rsidP="00066459">
            <w:pPr>
              <w:autoSpaceDE w:val="0"/>
              <w:autoSpaceDN w:val="0"/>
              <w:spacing w:line="260" w:lineRule="exact"/>
              <w:jc w:val="center"/>
              <w:rPr>
                <w:color w:val="000000" w:themeColor="text1"/>
              </w:rPr>
            </w:pPr>
          </w:p>
        </w:tc>
        <w:tc>
          <w:tcPr>
            <w:tcW w:w="919" w:type="dxa"/>
          </w:tcPr>
          <w:p w14:paraId="3DCFE3B3" w14:textId="77777777" w:rsidR="007C268A" w:rsidRPr="00350B76" w:rsidRDefault="007C268A" w:rsidP="00066459">
            <w:pPr>
              <w:autoSpaceDE w:val="0"/>
              <w:autoSpaceDN w:val="0"/>
              <w:spacing w:line="260" w:lineRule="exact"/>
              <w:jc w:val="center"/>
              <w:rPr>
                <w:color w:val="000000" w:themeColor="text1"/>
              </w:rPr>
            </w:pPr>
          </w:p>
        </w:tc>
        <w:tc>
          <w:tcPr>
            <w:tcW w:w="1042" w:type="dxa"/>
          </w:tcPr>
          <w:p w14:paraId="6B5F236A" w14:textId="77777777" w:rsidR="007C268A" w:rsidRPr="00350B76" w:rsidRDefault="007C268A" w:rsidP="00066459">
            <w:pPr>
              <w:autoSpaceDE w:val="0"/>
              <w:autoSpaceDN w:val="0"/>
              <w:spacing w:line="260" w:lineRule="exact"/>
              <w:rPr>
                <w:rFonts w:hAnsi="Times New Roman" w:cs="Times New Roman"/>
                <w:color w:val="000000" w:themeColor="text1"/>
                <w:spacing w:val="6"/>
              </w:rPr>
            </w:pPr>
          </w:p>
        </w:tc>
      </w:tr>
      <w:tr w:rsidR="00FE686A" w:rsidRPr="00350B76" w14:paraId="2196A440" w14:textId="77777777" w:rsidTr="00F11CAC">
        <w:trPr>
          <w:trHeight w:val="826"/>
        </w:trPr>
        <w:tc>
          <w:tcPr>
            <w:tcW w:w="1277" w:type="dxa"/>
          </w:tcPr>
          <w:p w14:paraId="63FE20D5" w14:textId="77777777" w:rsidR="007C268A" w:rsidRPr="00350B76" w:rsidRDefault="007C268A" w:rsidP="00066459">
            <w:pPr>
              <w:autoSpaceDE w:val="0"/>
              <w:autoSpaceDN w:val="0"/>
              <w:spacing w:line="260" w:lineRule="exact"/>
              <w:jc w:val="center"/>
              <w:rPr>
                <w:color w:val="000000" w:themeColor="text1"/>
              </w:rPr>
            </w:pPr>
          </w:p>
        </w:tc>
        <w:tc>
          <w:tcPr>
            <w:tcW w:w="1417" w:type="dxa"/>
          </w:tcPr>
          <w:p w14:paraId="273E7DB9" w14:textId="77777777" w:rsidR="007C268A" w:rsidRPr="00350B76" w:rsidRDefault="007C268A" w:rsidP="00066459">
            <w:pPr>
              <w:autoSpaceDE w:val="0"/>
              <w:autoSpaceDN w:val="0"/>
              <w:spacing w:line="260" w:lineRule="exact"/>
              <w:jc w:val="center"/>
              <w:rPr>
                <w:color w:val="000000" w:themeColor="text1"/>
              </w:rPr>
            </w:pPr>
          </w:p>
        </w:tc>
        <w:tc>
          <w:tcPr>
            <w:tcW w:w="1559" w:type="dxa"/>
          </w:tcPr>
          <w:p w14:paraId="2369DCBA" w14:textId="77777777" w:rsidR="007C268A" w:rsidRPr="00350B76" w:rsidRDefault="007C268A" w:rsidP="00066459">
            <w:pPr>
              <w:autoSpaceDE w:val="0"/>
              <w:autoSpaceDN w:val="0"/>
              <w:spacing w:line="260" w:lineRule="exact"/>
              <w:jc w:val="center"/>
              <w:rPr>
                <w:color w:val="000000" w:themeColor="text1"/>
              </w:rPr>
            </w:pPr>
          </w:p>
        </w:tc>
        <w:tc>
          <w:tcPr>
            <w:tcW w:w="1560" w:type="dxa"/>
          </w:tcPr>
          <w:p w14:paraId="2F45A017" w14:textId="77777777" w:rsidR="007C268A" w:rsidRPr="00350B76" w:rsidRDefault="007C268A" w:rsidP="00066459">
            <w:pPr>
              <w:autoSpaceDE w:val="0"/>
              <w:autoSpaceDN w:val="0"/>
              <w:spacing w:line="260" w:lineRule="exact"/>
              <w:jc w:val="center"/>
              <w:rPr>
                <w:color w:val="000000" w:themeColor="text1"/>
              </w:rPr>
            </w:pPr>
          </w:p>
        </w:tc>
        <w:tc>
          <w:tcPr>
            <w:tcW w:w="1417" w:type="dxa"/>
          </w:tcPr>
          <w:p w14:paraId="1D1B6800" w14:textId="77777777" w:rsidR="007C268A" w:rsidRPr="00350B76" w:rsidRDefault="007C268A" w:rsidP="00066459">
            <w:pPr>
              <w:autoSpaceDE w:val="0"/>
              <w:autoSpaceDN w:val="0"/>
              <w:spacing w:line="260" w:lineRule="exact"/>
              <w:jc w:val="center"/>
              <w:rPr>
                <w:color w:val="000000" w:themeColor="text1"/>
              </w:rPr>
            </w:pPr>
          </w:p>
        </w:tc>
        <w:tc>
          <w:tcPr>
            <w:tcW w:w="1701" w:type="dxa"/>
          </w:tcPr>
          <w:p w14:paraId="3F719314" w14:textId="77777777" w:rsidR="007C268A" w:rsidRPr="00350B76" w:rsidRDefault="007C268A" w:rsidP="00066459">
            <w:pPr>
              <w:autoSpaceDE w:val="0"/>
              <w:autoSpaceDN w:val="0"/>
              <w:spacing w:line="260" w:lineRule="exact"/>
              <w:jc w:val="center"/>
              <w:rPr>
                <w:color w:val="000000" w:themeColor="text1"/>
              </w:rPr>
            </w:pPr>
          </w:p>
        </w:tc>
        <w:tc>
          <w:tcPr>
            <w:tcW w:w="980" w:type="dxa"/>
          </w:tcPr>
          <w:p w14:paraId="03244042" w14:textId="77777777" w:rsidR="007C268A" w:rsidRPr="00350B76" w:rsidRDefault="007C268A" w:rsidP="00066459">
            <w:pPr>
              <w:autoSpaceDE w:val="0"/>
              <w:autoSpaceDN w:val="0"/>
              <w:spacing w:line="260" w:lineRule="exact"/>
              <w:jc w:val="center"/>
              <w:rPr>
                <w:color w:val="000000" w:themeColor="text1"/>
              </w:rPr>
            </w:pPr>
          </w:p>
        </w:tc>
        <w:tc>
          <w:tcPr>
            <w:tcW w:w="1384" w:type="dxa"/>
          </w:tcPr>
          <w:p w14:paraId="20C1DD39" w14:textId="77777777" w:rsidR="007C268A" w:rsidRPr="00350B76" w:rsidRDefault="007C268A" w:rsidP="00066459">
            <w:pPr>
              <w:autoSpaceDE w:val="0"/>
              <w:autoSpaceDN w:val="0"/>
              <w:spacing w:line="260" w:lineRule="exact"/>
              <w:jc w:val="center"/>
              <w:rPr>
                <w:color w:val="000000" w:themeColor="text1"/>
              </w:rPr>
            </w:pPr>
          </w:p>
        </w:tc>
        <w:tc>
          <w:tcPr>
            <w:tcW w:w="920" w:type="dxa"/>
          </w:tcPr>
          <w:p w14:paraId="4850A4DB" w14:textId="77777777" w:rsidR="007C268A" w:rsidRPr="00350B76" w:rsidRDefault="007C268A" w:rsidP="00066459">
            <w:pPr>
              <w:autoSpaceDE w:val="0"/>
              <w:autoSpaceDN w:val="0"/>
              <w:spacing w:line="260" w:lineRule="exact"/>
              <w:jc w:val="center"/>
              <w:rPr>
                <w:color w:val="000000" w:themeColor="text1"/>
              </w:rPr>
            </w:pPr>
          </w:p>
        </w:tc>
        <w:tc>
          <w:tcPr>
            <w:tcW w:w="919" w:type="dxa"/>
          </w:tcPr>
          <w:p w14:paraId="58D14B89" w14:textId="77777777" w:rsidR="007C268A" w:rsidRPr="00350B76" w:rsidRDefault="007C268A" w:rsidP="00066459">
            <w:pPr>
              <w:autoSpaceDE w:val="0"/>
              <w:autoSpaceDN w:val="0"/>
              <w:spacing w:line="260" w:lineRule="exact"/>
              <w:jc w:val="center"/>
              <w:rPr>
                <w:color w:val="000000" w:themeColor="text1"/>
              </w:rPr>
            </w:pPr>
          </w:p>
        </w:tc>
        <w:tc>
          <w:tcPr>
            <w:tcW w:w="1042" w:type="dxa"/>
          </w:tcPr>
          <w:p w14:paraId="704BA8C6" w14:textId="77777777" w:rsidR="007C268A" w:rsidRPr="00350B76" w:rsidRDefault="007C268A" w:rsidP="00066459">
            <w:pPr>
              <w:autoSpaceDE w:val="0"/>
              <w:autoSpaceDN w:val="0"/>
              <w:spacing w:line="260" w:lineRule="exact"/>
              <w:rPr>
                <w:rFonts w:hAnsi="Times New Roman" w:cs="Times New Roman"/>
                <w:color w:val="000000" w:themeColor="text1"/>
                <w:spacing w:val="6"/>
              </w:rPr>
            </w:pPr>
          </w:p>
        </w:tc>
      </w:tr>
      <w:tr w:rsidR="00FE686A" w:rsidRPr="00350B76" w14:paraId="777DD77A" w14:textId="77777777" w:rsidTr="00F11CAC">
        <w:trPr>
          <w:trHeight w:val="720"/>
        </w:trPr>
        <w:tc>
          <w:tcPr>
            <w:tcW w:w="1277" w:type="dxa"/>
          </w:tcPr>
          <w:p w14:paraId="2B27E984" w14:textId="77777777" w:rsidR="007C268A" w:rsidRPr="00350B76" w:rsidRDefault="007C268A" w:rsidP="00066459">
            <w:pPr>
              <w:autoSpaceDE w:val="0"/>
              <w:autoSpaceDN w:val="0"/>
              <w:spacing w:line="260" w:lineRule="exact"/>
              <w:jc w:val="center"/>
              <w:rPr>
                <w:color w:val="000000" w:themeColor="text1"/>
              </w:rPr>
            </w:pPr>
          </w:p>
        </w:tc>
        <w:tc>
          <w:tcPr>
            <w:tcW w:w="1417" w:type="dxa"/>
          </w:tcPr>
          <w:p w14:paraId="3536449F" w14:textId="77777777" w:rsidR="007C268A" w:rsidRPr="00350B76" w:rsidRDefault="007C268A" w:rsidP="00066459">
            <w:pPr>
              <w:autoSpaceDE w:val="0"/>
              <w:autoSpaceDN w:val="0"/>
              <w:spacing w:line="260" w:lineRule="exact"/>
              <w:jc w:val="center"/>
              <w:rPr>
                <w:color w:val="000000" w:themeColor="text1"/>
              </w:rPr>
            </w:pPr>
          </w:p>
        </w:tc>
        <w:tc>
          <w:tcPr>
            <w:tcW w:w="1559" w:type="dxa"/>
          </w:tcPr>
          <w:p w14:paraId="7DF34F2A" w14:textId="77777777" w:rsidR="007C268A" w:rsidRPr="00350B76" w:rsidRDefault="007C268A" w:rsidP="00066459">
            <w:pPr>
              <w:autoSpaceDE w:val="0"/>
              <w:autoSpaceDN w:val="0"/>
              <w:spacing w:line="260" w:lineRule="exact"/>
              <w:jc w:val="center"/>
              <w:rPr>
                <w:color w:val="000000" w:themeColor="text1"/>
              </w:rPr>
            </w:pPr>
          </w:p>
        </w:tc>
        <w:tc>
          <w:tcPr>
            <w:tcW w:w="1560" w:type="dxa"/>
          </w:tcPr>
          <w:p w14:paraId="7A31026E" w14:textId="77777777" w:rsidR="007C268A" w:rsidRPr="00350B76" w:rsidRDefault="007C268A" w:rsidP="00066459">
            <w:pPr>
              <w:autoSpaceDE w:val="0"/>
              <w:autoSpaceDN w:val="0"/>
              <w:spacing w:line="260" w:lineRule="exact"/>
              <w:jc w:val="center"/>
              <w:rPr>
                <w:color w:val="000000" w:themeColor="text1"/>
              </w:rPr>
            </w:pPr>
          </w:p>
        </w:tc>
        <w:tc>
          <w:tcPr>
            <w:tcW w:w="1417" w:type="dxa"/>
          </w:tcPr>
          <w:p w14:paraId="45371FAF" w14:textId="77777777" w:rsidR="007C268A" w:rsidRPr="00350B76" w:rsidRDefault="007C268A" w:rsidP="00066459">
            <w:pPr>
              <w:autoSpaceDE w:val="0"/>
              <w:autoSpaceDN w:val="0"/>
              <w:spacing w:line="260" w:lineRule="exact"/>
              <w:jc w:val="center"/>
              <w:rPr>
                <w:color w:val="000000" w:themeColor="text1"/>
              </w:rPr>
            </w:pPr>
          </w:p>
        </w:tc>
        <w:tc>
          <w:tcPr>
            <w:tcW w:w="1701" w:type="dxa"/>
          </w:tcPr>
          <w:p w14:paraId="6EC761CD" w14:textId="77777777" w:rsidR="007C268A" w:rsidRPr="00350B76" w:rsidRDefault="007C268A" w:rsidP="00066459">
            <w:pPr>
              <w:autoSpaceDE w:val="0"/>
              <w:autoSpaceDN w:val="0"/>
              <w:spacing w:line="260" w:lineRule="exact"/>
              <w:jc w:val="center"/>
              <w:rPr>
                <w:color w:val="000000" w:themeColor="text1"/>
              </w:rPr>
            </w:pPr>
          </w:p>
        </w:tc>
        <w:tc>
          <w:tcPr>
            <w:tcW w:w="980" w:type="dxa"/>
          </w:tcPr>
          <w:p w14:paraId="71FFDE85" w14:textId="77777777" w:rsidR="007C268A" w:rsidRPr="00350B76" w:rsidRDefault="007C268A" w:rsidP="00066459">
            <w:pPr>
              <w:autoSpaceDE w:val="0"/>
              <w:autoSpaceDN w:val="0"/>
              <w:spacing w:line="260" w:lineRule="exact"/>
              <w:jc w:val="center"/>
              <w:rPr>
                <w:color w:val="000000" w:themeColor="text1"/>
              </w:rPr>
            </w:pPr>
          </w:p>
        </w:tc>
        <w:tc>
          <w:tcPr>
            <w:tcW w:w="1384" w:type="dxa"/>
          </w:tcPr>
          <w:p w14:paraId="000887A3" w14:textId="77777777" w:rsidR="007C268A" w:rsidRPr="00350B76" w:rsidRDefault="007C268A" w:rsidP="00066459">
            <w:pPr>
              <w:autoSpaceDE w:val="0"/>
              <w:autoSpaceDN w:val="0"/>
              <w:spacing w:line="260" w:lineRule="exact"/>
              <w:jc w:val="center"/>
              <w:rPr>
                <w:color w:val="000000" w:themeColor="text1"/>
              </w:rPr>
            </w:pPr>
          </w:p>
        </w:tc>
        <w:tc>
          <w:tcPr>
            <w:tcW w:w="920" w:type="dxa"/>
          </w:tcPr>
          <w:p w14:paraId="62481A4E" w14:textId="77777777" w:rsidR="007C268A" w:rsidRPr="00350B76" w:rsidRDefault="007C268A" w:rsidP="00066459">
            <w:pPr>
              <w:autoSpaceDE w:val="0"/>
              <w:autoSpaceDN w:val="0"/>
              <w:spacing w:line="260" w:lineRule="exact"/>
              <w:jc w:val="center"/>
              <w:rPr>
                <w:color w:val="000000" w:themeColor="text1"/>
              </w:rPr>
            </w:pPr>
          </w:p>
        </w:tc>
        <w:tc>
          <w:tcPr>
            <w:tcW w:w="919" w:type="dxa"/>
          </w:tcPr>
          <w:p w14:paraId="032614FB" w14:textId="77777777" w:rsidR="007C268A" w:rsidRPr="00350B76" w:rsidRDefault="007C268A" w:rsidP="00066459">
            <w:pPr>
              <w:autoSpaceDE w:val="0"/>
              <w:autoSpaceDN w:val="0"/>
              <w:spacing w:line="260" w:lineRule="exact"/>
              <w:jc w:val="center"/>
              <w:rPr>
                <w:color w:val="000000" w:themeColor="text1"/>
              </w:rPr>
            </w:pPr>
          </w:p>
        </w:tc>
        <w:tc>
          <w:tcPr>
            <w:tcW w:w="1042" w:type="dxa"/>
          </w:tcPr>
          <w:p w14:paraId="66FF9ED9" w14:textId="77777777" w:rsidR="007C268A" w:rsidRPr="00350B76" w:rsidRDefault="007C268A" w:rsidP="00066459">
            <w:pPr>
              <w:autoSpaceDE w:val="0"/>
              <w:autoSpaceDN w:val="0"/>
              <w:spacing w:line="260" w:lineRule="exact"/>
              <w:rPr>
                <w:rFonts w:hAnsi="Times New Roman" w:cs="Times New Roman"/>
                <w:color w:val="000000" w:themeColor="text1"/>
                <w:spacing w:val="6"/>
              </w:rPr>
            </w:pPr>
          </w:p>
        </w:tc>
      </w:tr>
      <w:tr w:rsidR="00FE686A" w:rsidRPr="00350B76" w14:paraId="14151CEA" w14:textId="77777777" w:rsidTr="00F11CAC">
        <w:trPr>
          <w:trHeight w:val="838"/>
        </w:trPr>
        <w:tc>
          <w:tcPr>
            <w:tcW w:w="1277" w:type="dxa"/>
          </w:tcPr>
          <w:p w14:paraId="31C062B3" w14:textId="77777777" w:rsidR="007C268A" w:rsidRPr="00350B76" w:rsidRDefault="007C268A" w:rsidP="00066459">
            <w:pPr>
              <w:autoSpaceDE w:val="0"/>
              <w:autoSpaceDN w:val="0"/>
              <w:spacing w:line="260" w:lineRule="exact"/>
              <w:jc w:val="center"/>
              <w:rPr>
                <w:color w:val="000000" w:themeColor="text1"/>
              </w:rPr>
            </w:pPr>
          </w:p>
          <w:p w14:paraId="3C973EC6" w14:textId="77777777" w:rsidR="007C268A" w:rsidRPr="00350B76" w:rsidRDefault="007C268A" w:rsidP="00066459">
            <w:pPr>
              <w:autoSpaceDE w:val="0"/>
              <w:autoSpaceDN w:val="0"/>
              <w:spacing w:line="260" w:lineRule="exact"/>
              <w:jc w:val="center"/>
              <w:rPr>
                <w:color w:val="000000" w:themeColor="text1"/>
              </w:rPr>
            </w:pPr>
            <w:proofErr w:type="spellStart"/>
            <w:r w:rsidRPr="00350B76">
              <w:rPr>
                <w:rFonts w:hint="eastAsia"/>
                <w:color w:val="000000" w:themeColor="text1"/>
              </w:rPr>
              <w:t>合計</w:t>
            </w:r>
            <w:proofErr w:type="spellEnd"/>
          </w:p>
        </w:tc>
        <w:tc>
          <w:tcPr>
            <w:tcW w:w="1417" w:type="dxa"/>
          </w:tcPr>
          <w:p w14:paraId="1150124A" w14:textId="77777777" w:rsidR="007C268A" w:rsidRPr="00350B76" w:rsidRDefault="007C268A" w:rsidP="00066459">
            <w:pPr>
              <w:autoSpaceDE w:val="0"/>
              <w:autoSpaceDN w:val="0"/>
              <w:spacing w:line="260" w:lineRule="exact"/>
              <w:jc w:val="center"/>
              <w:rPr>
                <w:color w:val="000000" w:themeColor="text1"/>
              </w:rPr>
            </w:pPr>
          </w:p>
        </w:tc>
        <w:tc>
          <w:tcPr>
            <w:tcW w:w="1559" w:type="dxa"/>
          </w:tcPr>
          <w:p w14:paraId="47DA6AFD" w14:textId="77777777" w:rsidR="007C268A" w:rsidRPr="00350B76" w:rsidRDefault="007C268A" w:rsidP="00066459">
            <w:pPr>
              <w:autoSpaceDE w:val="0"/>
              <w:autoSpaceDN w:val="0"/>
              <w:spacing w:line="260" w:lineRule="exact"/>
              <w:jc w:val="center"/>
              <w:rPr>
                <w:color w:val="000000" w:themeColor="text1"/>
              </w:rPr>
            </w:pPr>
          </w:p>
        </w:tc>
        <w:tc>
          <w:tcPr>
            <w:tcW w:w="1560" w:type="dxa"/>
          </w:tcPr>
          <w:p w14:paraId="2147380A" w14:textId="77777777" w:rsidR="007C268A" w:rsidRPr="00350B76" w:rsidRDefault="007C268A" w:rsidP="00066459">
            <w:pPr>
              <w:autoSpaceDE w:val="0"/>
              <w:autoSpaceDN w:val="0"/>
              <w:spacing w:line="260" w:lineRule="exact"/>
              <w:jc w:val="center"/>
              <w:rPr>
                <w:color w:val="000000" w:themeColor="text1"/>
              </w:rPr>
            </w:pPr>
          </w:p>
        </w:tc>
        <w:tc>
          <w:tcPr>
            <w:tcW w:w="1417" w:type="dxa"/>
          </w:tcPr>
          <w:p w14:paraId="443DA017" w14:textId="77777777" w:rsidR="007C268A" w:rsidRPr="00350B76" w:rsidRDefault="007C268A" w:rsidP="00066459">
            <w:pPr>
              <w:autoSpaceDE w:val="0"/>
              <w:autoSpaceDN w:val="0"/>
              <w:spacing w:line="260" w:lineRule="exact"/>
              <w:jc w:val="center"/>
              <w:rPr>
                <w:color w:val="000000" w:themeColor="text1"/>
              </w:rPr>
            </w:pPr>
          </w:p>
        </w:tc>
        <w:tc>
          <w:tcPr>
            <w:tcW w:w="1701" w:type="dxa"/>
          </w:tcPr>
          <w:p w14:paraId="0B335EA3" w14:textId="77777777" w:rsidR="007C268A" w:rsidRPr="00350B76" w:rsidRDefault="007C268A" w:rsidP="00066459">
            <w:pPr>
              <w:autoSpaceDE w:val="0"/>
              <w:autoSpaceDN w:val="0"/>
              <w:spacing w:line="260" w:lineRule="exact"/>
              <w:jc w:val="center"/>
              <w:rPr>
                <w:color w:val="000000" w:themeColor="text1"/>
              </w:rPr>
            </w:pPr>
          </w:p>
        </w:tc>
        <w:tc>
          <w:tcPr>
            <w:tcW w:w="980" w:type="dxa"/>
          </w:tcPr>
          <w:p w14:paraId="4CC2433E" w14:textId="77777777" w:rsidR="007C268A" w:rsidRPr="00350B76" w:rsidRDefault="007C268A" w:rsidP="00066459">
            <w:pPr>
              <w:autoSpaceDE w:val="0"/>
              <w:autoSpaceDN w:val="0"/>
              <w:spacing w:line="260" w:lineRule="exact"/>
              <w:jc w:val="center"/>
              <w:rPr>
                <w:color w:val="000000" w:themeColor="text1"/>
              </w:rPr>
            </w:pPr>
          </w:p>
        </w:tc>
        <w:tc>
          <w:tcPr>
            <w:tcW w:w="1384" w:type="dxa"/>
          </w:tcPr>
          <w:p w14:paraId="539A8BEC" w14:textId="77777777" w:rsidR="007C268A" w:rsidRPr="00350B76" w:rsidRDefault="007C268A" w:rsidP="00066459">
            <w:pPr>
              <w:autoSpaceDE w:val="0"/>
              <w:autoSpaceDN w:val="0"/>
              <w:spacing w:line="260" w:lineRule="exact"/>
              <w:jc w:val="center"/>
              <w:rPr>
                <w:color w:val="000000" w:themeColor="text1"/>
              </w:rPr>
            </w:pPr>
          </w:p>
        </w:tc>
        <w:tc>
          <w:tcPr>
            <w:tcW w:w="920" w:type="dxa"/>
          </w:tcPr>
          <w:p w14:paraId="6AF6B3E0" w14:textId="77777777" w:rsidR="007C268A" w:rsidRPr="00350B76" w:rsidRDefault="007C268A" w:rsidP="00066459">
            <w:pPr>
              <w:autoSpaceDE w:val="0"/>
              <w:autoSpaceDN w:val="0"/>
              <w:spacing w:line="260" w:lineRule="exact"/>
              <w:jc w:val="center"/>
              <w:rPr>
                <w:color w:val="000000" w:themeColor="text1"/>
              </w:rPr>
            </w:pPr>
          </w:p>
        </w:tc>
        <w:tc>
          <w:tcPr>
            <w:tcW w:w="919" w:type="dxa"/>
          </w:tcPr>
          <w:p w14:paraId="155F7BBC" w14:textId="77777777" w:rsidR="007C268A" w:rsidRPr="00350B76" w:rsidRDefault="007C268A" w:rsidP="00066459">
            <w:pPr>
              <w:autoSpaceDE w:val="0"/>
              <w:autoSpaceDN w:val="0"/>
              <w:spacing w:line="260" w:lineRule="exact"/>
              <w:jc w:val="center"/>
              <w:rPr>
                <w:color w:val="000000" w:themeColor="text1"/>
              </w:rPr>
            </w:pPr>
          </w:p>
        </w:tc>
        <w:tc>
          <w:tcPr>
            <w:tcW w:w="1042" w:type="dxa"/>
          </w:tcPr>
          <w:p w14:paraId="0B1A8962" w14:textId="77777777" w:rsidR="007C268A" w:rsidRPr="00350B76" w:rsidRDefault="007C268A" w:rsidP="00066459">
            <w:pPr>
              <w:autoSpaceDE w:val="0"/>
              <w:autoSpaceDN w:val="0"/>
              <w:spacing w:line="260" w:lineRule="exact"/>
              <w:rPr>
                <w:rFonts w:hAnsi="Times New Roman" w:cs="Times New Roman"/>
                <w:color w:val="000000" w:themeColor="text1"/>
                <w:spacing w:val="6"/>
              </w:rPr>
            </w:pPr>
          </w:p>
        </w:tc>
      </w:tr>
    </w:tbl>
    <w:p w14:paraId="09030C36" w14:textId="77777777" w:rsidR="007C268A" w:rsidRPr="00350B76" w:rsidRDefault="007C268A" w:rsidP="00066459">
      <w:pPr>
        <w:autoSpaceDE w:val="0"/>
        <w:autoSpaceDN w:val="0"/>
        <w:spacing w:line="260" w:lineRule="exact"/>
        <w:rPr>
          <w:color w:val="000000" w:themeColor="text1"/>
        </w:rPr>
      </w:pPr>
    </w:p>
    <w:p w14:paraId="54F826DE" w14:textId="77777777" w:rsidR="007C268A" w:rsidRPr="00350B76" w:rsidRDefault="007C268A" w:rsidP="00066459">
      <w:pPr>
        <w:spacing w:line="260" w:lineRule="exact"/>
        <w:rPr>
          <w:color w:val="000000" w:themeColor="text1"/>
          <w:lang w:eastAsia="ja-JP"/>
        </w:rPr>
      </w:pPr>
      <w:r w:rsidRPr="00350B76">
        <w:rPr>
          <w:color w:val="000000" w:themeColor="text1"/>
          <w:lang w:eastAsia="ja-JP"/>
        </w:rPr>
        <w:t xml:space="preserve">（注）１ 処分制限年月日欄には、処分制限の終期を記入すること。 </w:t>
      </w:r>
    </w:p>
    <w:p w14:paraId="4EF7F5C7" w14:textId="77777777" w:rsidR="007C268A" w:rsidRPr="00350B76" w:rsidRDefault="007C268A" w:rsidP="00066459">
      <w:pPr>
        <w:spacing w:line="260" w:lineRule="exact"/>
        <w:ind w:firstLineChars="300" w:firstLine="748"/>
        <w:rPr>
          <w:color w:val="000000" w:themeColor="text1"/>
          <w:lang w:eastAsia="ja-JP"/>
        </w:rPr>
      </w:pPr>
      <w:r w:rsidRPr="00350B76">
        <w:rPr>
          <w:color w:val="000000" w:themeColor="text1"/>
          <w:lang w:eastAsia="ja-JP"/>
        </w:rPr>
        <w:t xml:space="preserve">２ 処分の内容欄には、譲渡、交換、貸付け、担保提供等別に記入すること。 </w:t>
      </w:r>
    </w:p>
    <w:p w14:paraId="48FF0C34" w14:textId="0EDA5A3F" w:rsidR="00320510" w:rsidRPr="00FE686A" w:rsidRDefault="007C268A" w:rsidP="00066459">
      <w:pPr>
        <w:spacing w:line="260" w:lineRule="exact"/>
        <w:ind w:firstLineChars="300" w:firstLine="748"/>
        <w:rPr>
          <w:rFonts w:hAnsi="Times New Roman" w:cs="Times New Roman"/>
          <w:color w:val="000000" w:themeColor="text1"/>
          <w:spacing w:val="6"/>
          <w:lang w:eastAsia="ja-JP"/>
        </w:rPr>
      </w:pPr>
      <w:r w:rsidRPr="00350B76">
        <w:rPr>
          <w:color w:val="000000" w:themeColor="text1"/>
          <w:lang w:eastAsia="ja-JP"/>
        </w:rPr>
        <w:t>３ 摘要欄には、譲渡先、交換先、貸付け先及び抵当権等の設定権者の名称又は補助金返還額を記入すること。</w:t>
      </w:r>
    </w:p>
    <w:sectPr w:rsidR="00320510" w:rsidRPr="00FE686A" w:rsidSect="00320510">
      <w:pgSz w:w="15840" w:h="12240" w:orient="landscape" w:code="1"/>
      <w:pgMar w:top="1134" w:right="1134" w:bottom="1134" w:left="1134" w:header="720" w:footer="720" w:gutter="0"/>
      <w:cols w:space="720"/>
      <w:docGrid w:type="linesAndChars" w:linePitch="339" w:charSpace="60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1D963" w14:textId="77777777" w:rsidR="00420098" w:rsidRDefault="00420098" w:rsidP="0057747A">
      <w:pPr>
        <w:spacing w:after="0" w:line="240" w:lineRule="auto"/>
      </w:pPr>
      <w:r>
        <w:separator/>
      </w:r>
    </w:p>
  </w:endnote>
  <w:endnote w:type="continuationSeparator" w:id="0">
    <w:p w14:paraId="36DF696C" w14:textId="77777777" w:rsidR="00420098" w:rsidRDefault="00420098" w:rsidP="0057747A">
      <w:pPr>
        <w:spacing w:after="0" w:line="240" w:lineRule="auto"/>
      </w:pPr>
      <w:r>
        <w:continuationSeparator/>
      </w:r>
    </w:p>
  </w:endnote>
  <w:endnote w:type="continuationNotice" w:id="1">
    <w:p w14:paraId="2147DBEC" w14:textId="77777777" w:rsidR="00420098" w:rsidRDefault="004200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HGｺﾞｼｯｸM">
    <w:panose1 w:val="020B0609000000000000"/>
    <w:charset w:val="80"/>
    <w:family w:val="moder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Lucida Console">
    <w:panose1 w:val="020B0609040504020204"/>
    <w:charset w:val="00"/>
    <w:family w:val="modern"/>
    <w:pitch w:val="fixed"/>
    <w:sig w:usb0="8000028F" w:usb1="00001800" w:usb2="00000000" w:usb3="00000000" w:csb0="0000001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529CD" w14:textId="77777777" w:rsidR="00420098" w:rsidRDefault="00420098" w:rsidP="0057747A">
      <w:pPr>
        <w:spacing w:after="0" w:line="240" w:lineRule="auto"/>
      </w:pPr>
      <w:r>
        <w:separator/>
      </w:r>
    </w:p>
  </w:footnote>
  <w:footnote w:type="continuationSeparator" w:id="0">
    <w:p w14:paraId="31E3AF80" w14:textId="77777777" w:rsidR="00420098" w:rsidRDefault="00420098" w:rsidP="0057747A">
      <w:pPr>
        <w:spacing w:after="0" w:line="240" w:lineRule="auto"/>
      </w:pPr>
      <w:r>
        <w:continuationSeparator/>
      </w:r>
    </w:p>
  </w:footnote>
  <w:footnote w:type="continuationNotice" w:id="1">
    <w:p w14:paraId="082F94F5" w14:textId="77777777" w:rsidR="00420098" w:rsidRDefault="0042009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0740B9D"/>
    <w:multiLevelType w:val="hybridMultilevel"/>
    <w:tmpl w:val="4E3CD21C"/>
    <w:lvl w:ilvl="0" w:tplc="CB66C564">
      <w:start w:val="7"/>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2654D920">
      <w:start w:val="1"/>
      <w:numFmt w:val="decimal"/>
      <w:lvlText w:val="(%3)"/>
      <w:lvlJc w:val="left"/>
      <w:pPr>
        <w:tabs>
          <w:tab w:val="num" w:pos="1560"/>
        </w:tabs>
        <w:ind w:left="1560" w:hanging="7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03760084"/>
    <w:multiLevelType w:val="hybridMultilevel"/>
    <w:tmpl w:val="90B4C1F6"/>
    <w:lvl w:ilvl="0" w:tplc="4594AF02">
      <w:start w:val="1"/>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03FF7DAD"/>
    <w:multiLevelType w:val="multilevel"/>
    <w:tmpl w:val="7EB8D4AA"/>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04D22971"/>
    <w:multiLevelType w:val="hybridMultilevel"/>
    <w:tmpl w:val="A956FC1E"/>
    <w:lvl w:ilvl="0" w:tplc="B330A9E8">
      <w:start w:val="1"/>
      <w:numFmt w:val="decimalFullWidth"/>
      <w:suff w:val="nothing"/>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066D225E"/>
    <w:multiLevelType w:val="hybridMultilevel"/>
    <w:tmpl w:val="39B8C49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0E5465BF"/>
    <w:multiLevelType w:val="hybridMultilevel"/>
    <w:tmpl w:val="443AD9F8"/>
    <w:lvl w:ilvl="0" w:tplc="2ACACFC6">
      <w:start w:val="1"/>
      <w:numFmt w:val="decimalFullWidth"/>
      <w:suff w:val="nothing"/>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0E836377"/>
    <w:multiLevelType w:val="multilevel"/>
    <w:tmpl w:val="E5548128"/>
    <w:lvl w:ilvl="0">
      <w:start w:val="1"/>
      <w:numFmt w:val="decimal"/>
      <w:lvlText w:val="%1."/>
      <w:lvlJc w:val="left"/>
      <w:pPr>
        <w:tabs>
          <w:tab w:val="num" w:pos="199"/>
        </w:tabs>
        <w:ind w:left="397" w:hanging="397"/>
      </w:pPr>
      <w:rPr>
        <w:rFonts w:ascii="HG丸ｺﾞｼｯｸM-PRO" w:eastAsia="HG丸ｺﾞｼｯｸM-PRO" w:cs="TmsRmn" w:hint="eastAsia"/>
        <w:b/>
        <w:bCs/>
        <w:i w:val="0"/>
        <w:iCs w:val="0"/>
        <w:spacing w:val="0"/>
        <w:w w:val="100"/>
        <w:position w:val="0"/>
        <w:sz w:val="24"/>
        <w:szCs w:val="24"/>
      </w:rPr>
    </w:lvl>
    <w:lvl w:ilvl="1">
      <w:start w:val="1"/>
      <w:numFmt w:val="decimal"/>
      <w:lvlText w:val="（%2）"/>
      <w:lvlJc w:val="left"/>
      <w:pPr>
        <w:tabs>
          <w:tab w:val="num" w:pos="199"/>
        </w:tabs>
        <w:ind w:left="397" w:hanging="397"/>
      </w:pPr>
      <w:rPr>
        <w:rFonts w:ascii="HG丸ｺﾞｼｯｸM-PRO" w:eastAsia="HG丸ｺﾞｼｯｸM-PRO" w:hint="eastAsia"/>
        <w:b/>
        <w:i w:val="0"/>
        <w:sz w:val="24"/>
        <w:szCs w:val="24"/>
      </w:rPr>
    </w:lvl>
    <w:lvl w:ilvl="2">
      <w:start w:val="1"/>
      <w:numFmt w:val="decimalEnclosedCircle"/>
      <w:lvlText w:val="%3"/>
      <w:lvlJc w:val="center"/>
      <w:pPr>
        <w:tabs>
          <w:tab w:val="num" w:pos="851"/>
        </w:tabs>
        <w:ind w:left="851" w:hanging="171"/>
      </w:pPr>
      <w:rPr>
        <w:rFonts w:ascii="HG丸ｺﾞｼｯｸM-PRO" w:eastAsia="HG丸ｺﾞｼｯｸM-PRO" w:hint="eastAsia"/>
        <w:b/>
        <w:i w:val="0"/>
        <w:sz w:val="24"/>
        <w:szCs w:val="24"/>
      </w:rPr>
    </w:lvl>
    <w:lvl w:ilvl="3">
      <w:start w:val="1"/>
      <w:numFmt w:val="lowerLetter"/>
      <w:lvlText w:val="(%4)"/>
      <w:lvlJc w:val="left"/>
      <w:pPr>
        <w:tabs>
          <w:tab w:val="num" w:pos="2716"/>
        </w:tabs>
        <w:ind w:left="1984" w:hanging="708"/>
      </w:pPr>
      <w:rPr>
        <w:rFonts w:ascii="HGｺﾞｼｯｸM" w:eastAsia="HGｺﾞｼｯｸM" w:hint="eastAsia"/>
        <w:b w:val="0"/>
        <w:i w:val="0"/>
        <w:sz w:val="21"/>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496"/>
        </w:tabs>
        <w:ind w:left="4394" w:hanging="1418"/>
      </w:pPr>
      <w:rPr>
        <w:rFonts w:hint="eastAsia"/>
      </w:rPr>
    </w:lvl>
    <w:lvl w:ilvl="8">
      <w:start w:val="1"/>
      <w:numFmt w:val="decimal"/>
      <w:lvlText w:val="%1.%2.%3.%4.%5.%6.%7.%8.%9"/>
      <w:lvlJc w:val="left"/>
      <w:pPr>
        <w:tabs>
          <w:tab w:val="num" w:pos="6282"/>
        </w:tabs>
        <w:ind w:left="5102" w:hanging="1700"/>
      </w:pPr>
      <w:rPr>
        <w:rFonts w:hint="eastAsia"/>
      </w:rPr>
    </w:lvl>
  </w:abstractNum>
  <w:abstractNum w:abstractNumId="16" w15:restartNumberingAfterBreak="0">
    <w:nsid w:val="112E4E4F"/>
    <w:multiLevelType w:val="hybridMultilevel"/>
    <w:tmpl w:val="5E34646C"/>
    <w:lvl w:ilvl="0" w:tplc="89BA28E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14425D7E"/>
    <w:multiLevelType w:val="multilevel"/>
    <w:tmpl w:val="24648040"/>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168A60B5"/>
    <w:multiLevelType w:val="hybridMultilevel"/>
    <w:tmpl w:val="9D1CA808"/>
    <w:lvl w:ilvl="0" w:tplc="722EEE88">
      <w:numFmt w:val="bullet"/>
      <w:lvlText w:val="・"/>
      <w:lvlJc w:val="left"/>
      <w:pPr>
        <w:ind w:left="360" w:hanging="360"/>
      </w:pPr>
      <w:rPr>
        <w:rFonts w:ascii="ＭＳ ゴシック" w:eastAsia="ＭＳ ゴシック" w:hAnsi="ＭＳ ゴシック" w:cs="TmsRm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17B66986"/>
    <w:multiLevelType w:val="hybridMultilevel"/>
    <w:tmpl w:val="95DC9E14"/>
    <w:lvl w:ilvl="0" w:tplc="8836297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E1B71AA"/>
    <w:multiLevelType w:val="multilevel"/>
    <w:tmpl w:val="CEFE86FA"/>
    <w:lvl w:ilvl="0">
      <w:start w:val="1"/>
      <w:numFmt w:val="decimal"/>
      <w:lvlText w:val="%1."/>
      <w:lvlJc w:val="left"/>
      <w:pPr>
        <w:tabs>
          <w:tab w:val="num" w:pos="425"/>
        </w:tabs>
        <w:ind w:left="425" w:hanging="425"/>
      </w:pPr>
      <w:rPr>
        <w:rFonts w:ascii="Lucida Console" w:eastAsia="ＭＳ 明朝" w:hAnsi="Lucida Console" w:hint="default"/>
        <w:b w:val="0"/>
        <w:i w:val="0"/>
        <w:sz w:val="24"/>
        <w:szCs w:val="24"/>
      </w:rPr>
    </w:lvl>
    <w:lvl w:ilvl="1">
      <w:start w:val="1"/>
      <w:numFmt w:val="decimal"/>
      <w:lvlText w:val="(%2)"/>
      <w:lvlJc w:val="left"/>
      <w:pPr>
        <w:tabs>
          <w:tab w:val="num" w:pos="425"/>
        </w:tabs>
        <w:ind w:left="567" w:hanging="567"/>
      </w:pPr>
      <w:rPr>
        <w:rFonts w:ascii="Lucida Console" w:eastAsia="ＭＳ 明朝" w:hAnsi="Lucida Console" w:hint="default"/>
        <w:b w:val="0"/>
        <w:i w:val="0"/>
        <w:sz w:val="24"/>
        <w:szCs w:val="24"/>
      </w:rPr>
    </w:lvl>
    <w:lvl w:ilvl="2">
      <w:start w:val="1"/>
      <w:numFmt w:val="decimalEnclosedCircle"/>
      <w:lvlText w:val="%3"/>
      <w:lvlJc w:val="left"/>
      <w:pPr>
        <w:tabs>
          <w:tab w:val="num" w:pos="851"/>
        </w:tabs>
        <w:ind w:left="851" w:hanging="426"/>
      </w:pPr>
      <w:rPr>
        <w:rFonts w:ascii="Lucida Console" w:eastAsia="ＭＳ 明朝" w:hAnsi="Lucida Console" w:hint="default"/>
        <w:b w:val="0"/>
        <w:i w:val="0"/>
        <w:sz w:val="24"/>
        <w:szCs w:val="24"/>
      </w:rPr>
    </w:lvl>
    <w:lvl w:ilvl="3">
      <w:start w:val="1"/>
      <w:numFmt w:val="decimal"/>
      <w:lvlText w:val="%4)"/>
      <w:lvlJc w:val="left"/>
      <w:pPr>
        <w:tabs>
          <w:tab w:val="num" w:pos="1701"/>
        </w:tabs>
        <w:ind w:left="1701" w:hanging="425"/>
      </w:pPr>
      <w:rPr>
        <w:rFonts w:hint="eastAsia"/>
      </w:rPr>
    </w:lvl>
    <w:lvl w:ilvl="4">
      <w:start w:val="1"/>
      <w:numFmt w:val="lowerLetter"/>
      <w:lvlText w:val="(%5)"/>
      <w:lvlJc w:val="left"/>
      <w:pPr>
        <w:tabs>
          <w:tab w:val="num" w:pos="2126"/>
        </w:tabs>
        <w:ind w:left="2126" w:hanging="425"/>
      </w:pPr>
      <w:rPr>
        <w:rFonts w:hint="eastAsia"/>
      </w:rPr>
    </w:lvl>
    <w:lvl w:ilvl="5">
      <w:start w:val="1"/>
      <w:numFmt w:val="lowerRoman"/>
      <w:lvlText w:val="(%6)"/>
      <w:lvlJc w:val="left"/>
      <w:pPr>
        <w:tabs>
          <w:tab w:val="num" w:pos="2551"/>
        </w:tabs>
        <w:ind w:left="2551" w:hanging="425"/>
      </w:pPr>
      <w:rPr>
        <w:rFonts w:hint="eastAsia"/>
      </w:rPr>
    </w:lvl>
    <w:lvl w:ilvl="6">
      <w:start w:val="1"/>
      <w:numFmt w:val="decimal"/>
      <w:lvlText w:val="(%7)"/>
      <w:lvlJc w:val="left"/>
      <w:pPr>
        <w:tabs>
          <w:tab w:val="num" w:pos="2976"/>
        </w:tabs>
        <w:ind w:left="2976" w:hanging="425"/>
      </w:pPr>
      <w:rPr>
        <w:rFonts w:hint="eastAsia"/>
      </w:rPr>
    </w:lvl>
    <w:lvl w:ilvl="7">
      <w:start w:val="1"/>
      <w:numFmt w:val="lowerLetter"/>
      <w:lvlText w:val="(%8)"/>
      <w:lvlJc w:val="left"/>
      <w:pPr>
        <w:tabs>
          <w:tab w:val="num" w:pos="3402"/>
        </w:tabs>
        <w:ind w:left="3402" w:hanging="426"/>
      </w:pPr>
      <w:rPr>
        <w:rFonts w:hint="eastAsia"/>
      </w:rPr>
    </w:lvl>
    <w:lvl w:ilvl="8">
      <w:start w:val="1"/>
      <w:numFmt w:val="lowerRoman"/>
      <w:lvlText w:val="(%9)"/>
      <w:lvlJc w:val="left"/>
      <w:pPr>
        <w:tabs>
          <w:tab w:val="num" w:pos="3827"/>
        </w:tabs>
        <w:ind w:left="3827" w:hanging="425"/>
      </w:pPr>
      <w:rPr>
        <w:rFonts w:hint="eastAsia"/>
      </w:rPr>
    </w:lvl>
  </w:abstractNum>
  <w:abstractNum w:abstractNumId="21" w15:restartNumberingAfterBreak="0">
    <w:nsid w:val="31C17663"/>
    <w:multiLevelType w:val="hybridMultilevel"/>
    <w:tmpl w:val="C4FEBA8C"/>
    <w:lvl w:ilvl="0" w:tplc="CDD019F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35B76FD2"/>
    <w:multiLevelType w:val="hybridMultilevel"/>
    <w:tmpl w:val="D9B6B9A8"/>
    <w:lvl w:ilvl="0" w:tplc="3E269F24">
      <w:start w:val="4"/>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B4459DF"/>
    <w:multiLevelType w:val="hybridMultilevel"/>
    <w:tmpl w:val="B652D692"/>
    <w:lvl w:ilvl="0" w:tplc="6740778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3EA7590B"/>
    <w:multiLevelType w:val="hybridMultilevel"/>
    <w:tmpl w:val="48DC7452"/>
    <w:lvl w:ilvl="0" w:tplc="C7F0DF98">
      <w:numFmt w:val="bullet"/>
      <w:lvlText w:val="※"/>
      <w:lvlJc w:val="left"/>
      <w:pPr>
        <w:ind w:left="765" w:hanging="360"/>
      </w:pPr>
      <w:rPr>
        <w:rFonts w:ascii="ＭＳ ゴシック" w:eastAsia="ＭＳ ゴシック" w:hAnsi="ＭＳ ゴシック"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25" w15:restartNumberingAfterBreak="0">
    <w:nsid w:val="3FDD3190"/>
    <w:multiLevelType w:val="multilevel"/>
    <w:tmpl w:val="86003718"/>
    <w:lvl w:ilvl="0">
      <w:start w:val="1"/>
      <w:numFmt w:val="decimal"/>
      <w:lvlText w:val="%1."/>
      <w:lvlJc w:val="left"/>
      <w:pPr>
        <w:tabs>
          <w:tab w:val="num" w:pos="199"/>
        </w:tabs>
        <w:ind w:left="397" w:hanging="397"/>
      </w:pPr>
      <w:rPr>
        <w:rFonts w:ascii="HG丸ｺﾞｼｯｸM-PRO" w:eastAsia="HG丸ｺﾞｼｯｸM-PRO" w:cs="TmsRmn" w:hint="eastAsia"/>
        <w:b/>
        <w:bCs/>
        <w:i w:val="0"/>
        <w:iCs w:val="0"/>
        <w:spacing w:val="0"/>
        <w:w w:val="100"/>
        <w:position w:val="0"/>
        <w:sz w:val="24"/>
        <w:szCs w:val="24"/>
      </w:rPr>
    </w:lvl>
    <w:lvl w:ilvl="1">
      <w:start w:val="1"/>
      <w:numFmt w:val="decimal"/>
      <w:lvlText w:val="（%2）"/>
      <w:lvlJc w:val="left"/>
      <w:pPr>
        <w:tabs>
          <w:tab w:val="num" w:pos="199"/>
        </w:tabs>
        <w:ind w:left="397" w:hanging="397"/>
      </w:pPr>
      <w:rPr>
        <w:rFonts w:ascii="HG丸ｺﾞｼｯｸM-PRO" w:eastAsia="HG丸ｺﾞｼｯｸM-PRO" w:hint="eastAsia"/>
        <w:b/>
        <w:i w:val="0"/>
        <w:sz w:val="24"/>
        <w:szCs w:val="24"/>
      </w:rPr>
    </w:lvl>
    <w:lvl w:ilvl="2">
      <w:start w:val="1"/>
      <w:numFmt w:val="decimalEnclosedCircle"/>
      <w:lvlText w:val="%3"/>
      <w:lvlJc w:val="center"/>
      <w:pPr>
        <w:tabs>
          <w:tab w:val="num" w:pos="851"/>
        </w:tabs>
        <w:ind w:left="851" w:hanging="171"/>
      </w:pPr>
      <w:rPr>
        <w:rFonts w:ascii="HG丸ｺﾞｼｯｸM-PRO" w:eastAsia="HG丸ｺﾞｼｯｸM-PRO" w:hint="eastAsia"/>
        <w:b/>
        <w:i w:val="0"/>
        <w:sz w:val="24"/>
        <w:szCs w:val="24"/>
      </w:rPr>
    </w:lvl>
    <w:lvl w:ilvl="3">
      <w:start w:val="1"/>
      <w:numFmt w:val="lowerLetter"/>
      <w:lvlText w:val="(%4)"/>
      <w:lvlJc w:val="left"/>
      <w:pPr>
        <w:tabs>
          <w:tab w:val="num" w:pos="2716"/>
        </w:tabs>
        <w:ind w:left="1984" w:hanging="708"/>
      </w:pPr>
      <w:rPr>
        <w:rFonts w:ascii="HGｺﾞｼｯｸM" w:eastAsia="HGｺﾞｼｯｸM" w:hint="eastAsia"/>
        <w:b w:val="0"/>
        <w:i w:val="0"/>
        <w:sz w:val="21"/>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496"/>
        </w:tabs>
        <w:ind w:left="4394" w:hanging="1418"/>
      </w:pPr>
      <w:rPr>
        <w:rFonts w:hint="eastAsia"/>
      </w:rPr>
    </w:lvl>
    <w:lvl w:ilvl="8">
      <w:start w:val="1"/>
      <w:numFmt w:val="decimal"/>
      <w:lvlText w:val="%1.%2.%3.%4.%5.%6.%7.%8.%9"/>
      <w:lvlJc w:val="left"/>
      <w:pPr>
        <w:tabs>
          <w:tab w:val="num" w:pos="6282"/>
        </w:tabs>
        <w:ind w:left="5102" w:hanging="1700"/>
      </w:pPr>
      <w:rPr>
        <w:rFonts w:hint="eastAsia"/>
      </w:rPr>
    </w:lvl>
  </w:abstractNum>
  <w:abstractNum w:abstractNumId="26" w15:restartNumberingAfterBreak="0">
    <w:nsid w:val="43281FCD"/>
    <w:multiLevelType w:val="hybridMultilevel"/>
    <w:tmpl w:val="7060AD94"/>
    <w:lvl w:ilvl="0" w:tplc="544A130E">
      <w:start w:val="1"/>
      <w:numFmt w:val="bullet"/>
      <w:lvlText w:val="□"/>
      <w:lvlJc w:val="left"/>
      <w:pPr>
        <w:ind w:left="601" w:hanging="360"/>
      </w:pPr>
      <w:rPr>
        <w:rFonts w:ascii="ＭＳ 明朝" w:eastAsia="ＭＳ 明朝" w:hAnsi="ＭＳ 明朝" w:cs="Times New Roman" w:hint="eastAsia"/>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27" w15:restartNumberingAfterBreak="0">
    <w:nsid w:val="449709D7"/>
    <w:multiLevelType w:val="multilevel"/>
    <w:tmpl w:val="DE00646C"/>
    <w:lvl w:ilvl="0">
      <w:start w:val="1"/>
      <w:numFmt w:val="decimal"/>
      <w:lvlText w:val="%1."/>
      <w:lvlJc w:val="left"/>
      <w:pPr>
        <w:tabs>
          <w:tab w:val="num" w:pos="614"/>
        </w:tabs>
        <w:ind w:left="614" w:hanging="600"/>
      </w:pPr>
      <w:rPr>
        <w:rFonts w:hint="default"/>
      </w:rPr>
    </w:lvl>
    <w:lvl w:ilvl="1">
      <w:start w:val="1"/>
      <w:numFmt w:val="aiueoFullWidth"/>
      <w:lvlText w:val="(%2)"/>
      <w:lvlJc w:val="left"/>
      <w:pPr>
        <w:tabs>
          <w:tab w:val="num" w:pos="854"/>
        </w:tabs>
        <w:ind w:left="854" w:hanging="420"/>
      </w:pPr>
    </w:lvl>
    <w:lvl w:ilvl="2">
      <w:start w:val="1"/>
      <w:numFmt w:val="decimalEnclosedCircle"/>
      <w:lvlText w:val="%3"/>
      <w:lvlJc w:val="left"/>
      <w:pPr>
        <w:tabs>
          <w:tab w:val="num" w:pos="1274"/>
        </w:tabs>
        <w:ind w:left="1274" w:hanging="420"/>
      </w:pPr>
    </w:lvl>
    <w:lvl w:ilvl="3">
      <w:start w:val="1"/>
      <w:numFmt w:val="decimal"/>
      <w:lvlText w:val="%4."/>
      <w:lvlJc w:val="left"/>
      <w:pPr>
        <w:tabs>
          <w:tab w:val="num" w:pos="1694"/>
        </w:tabs>
        <w:ind w:left="1694" w:hanging="420"/>
      </w:pPr>
    </w:lvl>
    <w:lvl w:ilvl="4">
      <w:start w:val="1"/>
      <w:numFmt w:val="aiueoFullWidth"/>
      <w:lvlText w:val="(%5)"/>
      <w:lvlJc w:val="left"/>
      <w:pPr>
        <w:tabs>
          <w:tab w:val="num" w:pos="2114"/>
        </w:tabs>
        <w:ind w:left="2114" w:hanging="420"/>
      </w:pPr>
    </w:lvl>
    <w:lvl w:ilvl="5">
      <w:start w:val="1"/>
      <w:numFmt w:val="decimalEnclosedCircle"/>
      <w:lvlText w:val="%6"/>
      <w:lvlJc w:val="left"/>
      <w:pPr>
        <w:tabs>
          <w:tab w:val="num" w:pos="2534"/>
        </w:tabs>
        <w:ind w:left="2534" w:hanging="420"/>
      </w:pPr>
    </w:lvl>
    <w:lvl w:ilvl="6">
      <w:start w:val="1"/>
      <w:numFmt w:val="decimal"/>
      <w:lvlText w:val="%7."/>
      <w:lvlJc w:val="left"/>
      <w:pPr>
        <w:tabs>
          <w:tab w:val="num" w:pos="2954"/>
        </w:tabs>
        <w:ind w:left="2954" w:hanging="420"/>
      </w:pPr>
    </w:lvl>
    <w:lvl w:ilvl="7">
      <w:start w:val="1"/>
      <w:numFmt w:val="aiueoFullWidth"/>
      <w:lvlText w:val="(%8)"/>
      <w:lvlJc w:val="left"/>
      <w:pPr>
        <w:tabs>
          <w:tab w:val="num" w:pos="3374"/>
        </w:tabs>
        <w:ind w:left="3374" w:hanging="420"/>
      </w:pPr>
    </w:lvl>
    <w:lvl w:ilvl="8">
      <w:start w:val="1"/>
      <w:numFmt w:val="decimalEnclosedCircle"/>
      <w:lvlText w:val="%9"/>
      <w:lvlJc w:val="left"/>
      <w:pPr>
        <w:tabs>
          <w:tab w:val="num" w:pos="3794"/>
        </w:tabs>
        <w:ind w:left="3794" w:hanging="420"/>
      </w:pPr>
    </w:lvl>
  </w:abstractNum>
  <w:abstractNum w:abstractNumId="28" w15:restartNumberingAfterBreak="0">
    <w:nsid w:val="47210633"/>
    <w:multiLevelType w:val="multilevel"/>
    <w:tmpl w:val="62A854A6"/>
    <w:lvl w:ilvl="0">
      <w:start w:val="1"/>
      <w:numFmt w:val="decimal"/>
      <w:lvlText w:val="%1."/>
      <w:lvlJc w:val="center"/>
      <w:pPr>
        <w:tabs>
          <w:tab w:val="num" w:pos="170"/>
        </w:tabs>
        <w:ind w:left="425" w:hanging="312"/>
      </w:pPr>
      <w:rPr>
        <w:rFonts w:ascii="Lucida Console" w:eastAsia="ＭＳ 明朝" w:hAnsi="Lucida Console" w:hint="default"/>
        <w:b w:val="0"/>
        <w:i w:val="0"/>
        <w:sz w:val="22"/>
        <w:szCs w:val="22"/>
      </w:rPr>
    </w:lvl>
    <w:lvl w:ilvl="1">
      <w:start w:val="1"/>
      <w:numFmt w:val="decimal"/>
      <w:lvlText w:val="(%2)"/>
      <w:lvlJc w:val="left"/>
      <w:pPr>
        <w:tabs>
          <w:tab w:val="num" w:pos="567"/>
        </w:tabs>
        <w:ind w:left="851" w:hanging="567"/>
      </w:pPr>
      <w:rPr>
        <w:rFonts w:ascii="Lucida Console" w:eastAsia="ＭＳ 明朝" w:hAnsi="Lucida Console" w:hint="default"/>
        <w:b w:val="0"/>
        <w:i w:val="0"/>
        <w:sz w:val="22"/>
        <w:szCs w:val="22"/>
      </w:rPr>
    </w:lvl>
    <w:lvl w:ilvl="2">
      <w:start w:val="1"/>
      <w:numFmt w:val="decimalEnclosedCircle"/>
      <w:lvlText w:val="%3"/>
      <w:lvlJc w:val="left"/>
      <w:pPr>
        <w:tabs>
          <w:tab w:val="num" w:pos="567"/>
        </w:tabs>
        <w:ind w:left="851" w:hanging="284"/>
      </w:pPr>
      <w:rPr>
        <w:rFonts w:ascii="ＭＳ 明朝" w:eastAsia="ＭＳ 明朝" w:hAnsi="Century" w:hint="eastAsia"/>
        <w:b w:val="0"/>
        <w:i w:val="0"/>
        <w:sz w:val="22"/>
        <w:szCs w:val="22"/>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9" w15:restartNumberingAfterBreak="0">
    <w:nsid w:val="47C04FC8"/>
    <w:multiLevelType w:val="multilevel"/>
    <w:tmpl w:val="CEFE86FA"/>
    <w:lvl w:ilvl="0">
      <w:start w:val="1"/>
      <w:numFmt w:val="decimal"/>
      <w:lvlText w:val="%1."/>
      <w:lvlJc w:val="left"/>
      <w:pPr>
        <w:tabs>
          <w:tab w:val="num" w:pos="425"/>
        </w:tabs>
        <w:ind w:left="425" w:hanging="425"/>
      </w:pPr>
      <w:rPr>
        <w:rFonts w:ascii="Lucida Console" w:eastAsia="ＭＳ 明朝" w:hAnsi="Lucida Console" w:hint="default"/>
        <w:b w:val="0"/>
        <w:i w:val="0"/>
        <w:sz w:val="24"/>
        <w:szCs w:val="24"/>
      </w:rPr>
    </w:lvl>
    <w:lvl w:ilvl="1">
      <w:start w:val="1"/>
      <w:numFmt w:val="decimal"/>
      <w:lvlText w:val="(%2)"/>
      <w:lvlJc w:val="left"/>
      <w:pPr>
        <w:tabs>
          <w:tab w:val="num" w:pos="425"/>
        </w:tabs>
        <w:ind w:left="567" w:hanging="567"/>
      </w:pPr>
      <w:rPr>
        <w:rFonts w:ascii="Lucida Console" w:eastAsia="ＭＳ 明朝" w:hAnsi="Lucida Console" w:hint="default"/>
        <w:b w:val="0"/>
        <w:i w:val="0"/>
        <w:sz w:val="24"/>
        <w:szCs w:val="24"/>
      </w:rPr>
    </w:lvl>
    <w:lvl w:ilvl="2">
      <w:start w:val="1"/>
      <w:numFmt w:val="decimalEnclosedCircle"/>
      <w:lvlText w:val="%3"/>
      <w:lvlJc w:val="left"/>
      <w:pPr>
        <w:tabs>
          <w:tab w:val="num" w:pos="851"/>
        </w:tabs>
        <w:ind w:left="851" w:hanging="426"/>
      </w:pPr>
      <w:rPr>
        <w:rFonts w:ascii="Lucida Console" w:eastAsia="ＭＳ 明朝" w:hAnsi="Lucida Console" w:hint="default"/>
        <w:b w:val="0"/>
        <w:i w:val="0"/>
        <w:sz w:val="24"/>
        <w:szCs w:val="24"/>
      </w:rPr>
    </w:lvl>
    <w:lvl w:ilvl="3">
      <w:start w:val="1"/>
      <w:numFmt w:val="decimal"/>
      <w:lvlText w:val="%4)"/>
      <w:lvlJc w:val="left"/>
      <w:pPr>
        <w:tabs>
          <w:tab w:val="num" w:pos="1701"/>
        </w:tabs>
        <w:ind w:left="1701" w:hanging="425"/>
      </w:pPr>
      <w:rPr>
        <w:rFonts w:hint="eastAsia"/>
      </w:rPr>
    </w:lvl>
    <w:lvl w:ilvl="4">
      <w:start w:val="1"/>
      <w:numFmt w:val="lowerLetter"/>
      <w:lvlText w:val="(%5)"/>
      <w:lvlJc w:val="left"/>
      <w:pPr>
        <w:tabs>
          <w:tab w:val="num" w:pos="2126"/>
        </w:tabs>
        <w:ind w:left="2126" w:hanging="425"/>
      </w:pPr>
      <w:rPr>
        <w:rFonts w:hint="eastAsia"/>
      </w:rPr>
    </w:lvl>
    <w:lvl w:ilvl="5">
      <w:start w:val="1"/>
      <w:numFmt w:val="lowerRoman"/>
      <w:lvlText w:val="(%6)"/>
      <w:lvlJc w:val="left"/>
      <w:pPr>
        <w:tabs>
          <w:tab w:val="num" w:pos="2551"/>
        </w:tabs>
        <w:ind w:left="2551" w:hanging="425"/>
      </w:pPr>
      <w:rPr>
        <w:rFonts w:hint="eastAsia"/>
      </w:rPr>
    </w:lvl>
    <w:lvl w:ilvl="6">
      <w:start w:val="1"/>
      <w:numFmt w:val="decimal"/>
      <w:lvlText w:val="(%7)"/>
      <w:lvlJc w:val="left"/>
      <w:pPr>
        <w:tabs>
          <w:tab w:val="num" w:pos="2976"/>
        </w:tabs>
        <w:ind w:left="2976" w:hanging="425"/>
      </w:pPr>
      <w:rPr>
        <w:rFonts w:hint="eastAsia"/>
      </w:rPr>
    </w:lvl>
    <w:lvl w:ilvl="7">
      <w:start w:val="1"/>
      <w:numFmt w:val="lowerLetter"/>
      <w:lvlText w:val="(%8)"/>
      <w:lvlJc w:val="left"/>
      <w:pPr>
        <w:tabs>
          <w:tab w:val="num" w:pos="3402"/>
        </w:tabs>
        <w:ind w:left="3402" w:hanging="426"/>
      </w:pPr>
      <w:rPr>
        <w:rFonts w:hint="eastAsia"/>
      </w:rPr>
    </w:lvl>
    <w:lvl w:ilvl="8">
      <w:start w:val="1"/>
      <w:numFmt w:val="lowerRoman"/>
      <w:lvlText w:val="(%9)"/>
      <w:lvlJc w:val="left"/>
      <w:pPr>
        <w:tabs>
          <w:tab w:val="num" w:pos="3827"/>
        </w:tabs>
        <w:ind w:left="3827" w:hanging="425"/>
      </w:pPr>
      <w:rPr>
        <w:rFonts w:hint="eastAsia"/>
      </w:rPr>
    </w:lvl>
  </w:abstractNum>
  <w:abstractNum w:abstractNumId="30" w15:restartNumberingAfterBreak="0">
    <w:nsid w:val="4D796E45"/>
    <w:multiLevelType w:val="hybridMultilevel"/>
    <w:tmpl w:val="DB443B56"/>
    <w:lvl w:ilvl="0" w:tplc="63DA0D4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507978D6"/>
    <w:multiLevelType w:val="hybridMultilevel"/>
    <w:tmpl w:val="01AC80EA"/>
    <w:lvl w:ilvl="0" w:tplc="3CD4DD72">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507B3BB0"/>
    <w:multiLevelType w:val="hybridMultilevel"/>
    <w:tmpl w:val="15D60A7E"/>
    <w:lvl w:ilvl="0" w:tplc="49D288F8">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53257FCB"/>
    <w:multiLevelType w:val="hybridMultilevel"/>
    <w:tmpl w:val="5DB8F0D4"/>
    <w:lvl w:ilvl="0" w:tplc="027C9AB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59A84DE7"/>
    <w:multiLevelType w:val="hybridMultilevel"/>
    <w:tmpl w:val="1EA64C1E"/>
    <w:lvl w:ilvl="0" w:tplc="345622BE">
      <w:numFmt w:val="bullet"/>
      <w:lvlText w:val="※"/>
      <w:lvlJc w:val="left"/>
      <w:pPr>
        <w:ind w:left="750" w:hanging="360"/>
      </w:pPr>
      <w:rPr>
        <w:rFonts w:ascii="ＭＳ ゴシック" w:eastAsia="ＭＳ ゴシック" w:hAnsi="ＭＳ ゴシック"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35" w15:restartNumberingAfterBreak="0">
    <w:nsid w:val="5A8B4A08"/>
    <w:multiLevelType w:val="multilevel"/>
    <w:tmpl w:val="C8144B60"/>
    <w:lvl w:ilvl="0">
      <w:start w:val="1"/>
      <w:numFmt w:val="decimal"/>
      <w:lvlText w:val="%1."/>
      <w:lvlJc w:val="left"/>
      <w:pPr>
        <w:tabs>
          <w:tab w:val="num" w:pos="425"/>
        </w:tabs>
        <w:ind w:left="425" w:hanging="425"/>
      </w:pPr>
      <w:rPr>
        <w:rFonts w:ascii="HG丸ｺﾞｼｯｸM-PRO" w:eastAsia="HG丸ｺﾞｼｯｸM-PRO" w:hAnsi="Lucida Console" w:hint="eastAsia"/>
        <w:b/>
        <w:i w:val="0"/>
        <w:sz w:val="24"/>
        <w:szCs w:val="24"/>
      </w:rPr>
    </w:lvl>
    <w:lvl w:ilvl="1">
      <w:start w:val="1"/>
      <w:numFmt w:val="decimal"/>
      <w:lvlText w:val="（%2）"/>
      <w:lvlJc w:val="center"/>
      <w:pPr>
        <w:tabs>
          <w:tab w:val="num" w:pos="113"/>
        </w:tabs>
        <w:ind w:left="851" w:hanging="563"/>
      </w:pPr>
      <w:rPr>
        <w:rFonts w:ascii="HG丸ｺﾞｼｯｸM-PRO" w:eastAsia="HG丸ｺﾞｼｯｸM-PRO" w:hAnsi="Lucida Console" w:hint="eastAsia"/>
        <w:b/>
        <w:i w:val="0"/>
        <w:sz w:val="24"/>
        <w:szCs w:val="24"/>
      </w:rPr>
    </w:lvl>
    <w:lvl w:ilvl="2">
      <w:start w:val="1"/>
      <w:numFmt w:val="decimalEnclosedCircle"/>
      <w:lvlText w:val="%3"/>
      <w:lvlJc w:val="left"/>
      <w:pPr>
        <w:tabs>
          <w:tab w:val="num" w:pos="851"/>
        </w:tabs>
        <w:ind w:left="851" w:hanging="426"/>
      </w:pPr>
      <w:rPr>
        <w:rFonts w:ascii="HG丸ｺﾞｼｯｸM-PRO" w:eastAsia="HG丸ｺﾞｼｯｸM-PRO" w:hAnsi="Lucida Console" w:hint="eastAsia"/>
        <w:b/>
        <w:i w:val="0"/>
        <w:sz w:val="24"/>
        <w:szCs w:val="24"/>
      </w:rPr>
    </w:lvl>
    <w:lvl w:ilvl="3">
      <w:start w:val="1"/>
      <w:numFmt w:val="decimal"/>
      <w:lvlText w:val="%4)"/>
      <w:lvlJc w:val="left"/>
      <w:pPr>
        <w:tabs>
          <w:tab w:val="num" w:pos="1701"/>
        </w:tabs>
        <w:ind w:left="1701" w:hanging="425"/>
      </w:pPr>
      <w:rPr>
        <w:rFonts w:hint="eastAsia"/>
      </w:rPr>
    </w:lvl>
    <w:lvl w:ilvl="4">
      <w:start w:val="1"/>
      <w:numFmt w:val="lowerLetter"/>
      <w:lvlText w:val="(%5)"/>
      <w:lvlJc w:val="left"/>
      <w:pPr>
        <w:tabs>
          <w:tab w:val="num" w:pos="2126"/>
        </w:tabs>
        <w:ind w:left="2126" w:hanging="425"/>
      </w:pPr>
      <w:rPr>
        <w:rFonts w:hint="eastAsia"/>
      </w:rPr>
    </w:lvl>
    <w:lvl w:ilvl="5">
      <w:start w:val="1"/>
      <w:numFmt w:val="lowerRoman"/>
      <w:lvlText w:val="(%6)"/>
      <w:lvlJc w:val="left"/>
      <w:pPr>
        <w:tabs>
          <w:tab w:val="num" w:pos="2551"/>
        </w:tabs>
        <w:ind w:left="2551" w:hanging="425"/>
      </w:pPr>
      <w:rPr>
        <w:rFonts w:hint="eastAsia"/>
      </w:rPr>
    </w:lvl>
    <w:lvl w:ilvl="6">
      <w:start w:val="1"/>
      <w:numFmt w:val="decimal"/>
      <w:lvlText w:val="(%7)"/>
      <w:lvlJc w:val="left"/>
      <w:pPr>
        <w:tabs>
          <w:tab w:val="num" w:pos="2976"/>
        </w:tabs>
        <w:ind w:left="2976" w:hanging="425"/>
      </w:pPr>
      <w:rPr>
        <w:rFonts w:hint="eastAsia"/>
      </w:rPr>
    </w:lvl>
    <w:lvl w:ilvl="7">
      <w:start w:val="1"/>
      <w:numFmt w:val="lowerLetter"/>
      <w:lvlText w:val="(%8)"/>
      <w:lvlJc w:val="left"/>
      <w:pPr>
        <w:tabs>
          <w:tab w:val="num" w:pos="3402"/>
        </w:tabs>
        <w:ind w:left="3402" w:hanging="426"/>
      </w:pPr>
      <w:rPr>
        <w:rFonts w:hint="eastAsia"/>
      </w:rPr>
    </w:lvl>
    <w:lvl w:ilvl="8">
      <w:start w:val="1"/>
      <w:numFmt w:val="lowerRoman"/>
      <w:lvlText w:val="(%9)"/>
      <w:lvlJc w:val="left"/>
      <w:pPr>
        <w:tabs>
          <w:tab w:val="num" w:pos="3827"/>
        </w:tabs>
        <w:ind w:left="3827" w:hanging="425"/>
      </w:pPr>
      <w:rPr>
        <w:rFonts w:hint="eastAsia"/>
      </w:rPr>
    </w:lvl>
  </w:abstractNum>
  <w:abstractNum w:abstractNumId="36" w15:restartNumberingAfterBreak="0">
    <w:nsid w:val="5B587B24"/>
    <w:multiLevelType w:val="hybridMultilevel"/>
    <w:tmpl w:val="C33C5D96"/>
    <w:lvl w:ilvl="0" w:tplc="AE3E35BC">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5CE8756B"/>
    <w:multiLevelType w:val="multilevel"/>
    <w:tmpl w:val="33BC0BB0"/>
    <w:lvl w:ilvl="0">
      <w:start w:val="1"/>
      <w:numFmt w:val="decimal"/>
      <w:lvlText w:val="%1."/>
      <w:lvlJc w:val="left"/>
      <w:pPr>
        <w:tabs>
          <w:tab w:val="num" w:pos="855"/>
        </w:tabs>
        <w:ind w:left="855" w:hanging="85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8" w15:restartNumberingAfterBreak="0">
    <w:nsid w:val="5DA01826"/>
    <w:multiLevelType w:val="multilevel"/>
    <w:tmpl w:val="86003718"/>
    <w:lvl w:ilvl="0">
      <w:start w:val="1"/>
      <w:numFmt w:val="decimal"/>
      <w:lvlText w:val="%1."/>
      <w:lvlJc w:val="left"/>
      <w:pPr>
        <w:tabs>
          <w:tab w:val="num" w:pos="199"/>
        </w:tabs>
        <w:ind w:left="397" w:hanging="397"/>
      </w:pPr>
      <w:rPr>
        <w:rFonts w:ascii="HG丸ｺﾞｼｯｸM-PRO" w:eastAsia="HG丸ｺﾞｼｯｸM-PRO" w:cs="TmsRmn" w:hint="eastAsia"/>
        <w:b/>
        <w:bCs/>
        <w:i w:val="0"/>
        <w:iCs w:val="0"/>
        <w:spacing w:val="0"/>
        <w:w w:val="100"/>
        <w:position w:val="0"/>
        <w:sz w:val="24"/>
        <w:szCs w:val="24"/>
      </w:rPr>
    </w:lvl>
    <w:lvl w:ilvl="1">
      <w:start w:val="1"/>
      <w:numFmt w:val="decimal"/>
      <w:lvlText w:val="（%2）"/>
      <w:lvlJc w:val="left"/>
      <w:pPr>
        <w:tabs>
          <w:tab w:val="num" w:pos="199"/>
        </w:tabs>
        <w:ind w:left="397" w:hanging="397"/>
      </w:pPr>
      <w:rPr>
        <w:rFonts w:ascii="HG丸ｺﾞｼｯｸM-PRO" w:eastAsia="HG丸ｺﾞｼｯｸM-PRO" w:hint="eastAsia"/>
        <w:b/>
        <w:i w:val="0"/>
        <w:sz w:val="24"/>
        <w:szCs w:val="24"/>
      </w:rPr>
    </w:lvl>
    <w:lvl w:ilvl="2">
      <w:start w:val="1"/>
      <w:numFmt w:val="decimalEnclosedCircle"/>
      <w:lvlText w:val="%3"/>
      <w:lvlJc w:val="center"/>
      <w:pPr>
        <w:tabs>
          <w:tab w:val="num" w:pos="851"/>
        </w:tabs>
        <w:ind w:left="851" w:hanging="171"/>
      </w:pPr>
      <w:rPr>
        <w:rFonts w:ascii="HG丸ｺﾞｼｯｸM-PRO" w:eastAsia="HG丸ｺﾞｼｯｸM-PRO" w:hint="eastAsia"/>
        <w:b/>
        <w:i w:val="0"/>
        <w:sz w:val="24"/>
        <w:szCs w:val="24"/>
      </w:rPr>
    </w:lvl>
    <w:lvl w:ilvl="3">
      <w:start w:val="1"/>
      <w:numFmt w:val="lowerLetter"/>
      <w:lvlText w:val="(%4)"/>
      <w:lvlJc w:val="left"/>
      <w:pPr>
        <w:tabs>
          <w:tab w:val="num" w:pos="2716"/>
        </w:tabs>
        <w:ind w:left="1984" w:hanging="708"/>
      </w:pPr>
      <w:rPr>
        <w:rFonts w:ascii="HGｺﾞｼｯｸM" w:eastAsia="HGｺﾞｼｯｸM" w:hint="eastAsia"/>
        <w:b w:val="0"/>
        <w:i w:val="0"/>
        <w:sz w:val="21"/>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496"/>
        </w:tabs>
        <w:ind w:left="4394" w:hanging="1418"/>
      </w:pPr>
      <w:rPr>
        <w:rFonts w:hint="eastAsia"/>
      </w:rPr>
    </w:lvl>
    <w:lvl w:ilvl="8">
      <w:start w:val="1"/>
      <w:numFmt w:val="decimal"/>
      <w:lvlText w:val="%1.%2.%3.%4.%5.%6.%7.%8.%9"/>
      <w:lvlJc w:val="left"/>
      <w:pPr>
        <w:tabs>
          <w:tab w:val="num" w:pos="6282"/>
        </w:tabs>
        <w:ind w:left="5102" w:hanging="1700"/>
      </w:pPr>
      <w:rPr>
        <w:rFonts w:hint="eastAsia"/>
      </w:rPr>
    </w:lvl>
  </w:abstractNum>
  <w:abstractNum w:abstractNumId="39" w15:restartNumberingAfterBreak="0">
    <w:nsid w:val="65C92D47"/>
    <w:multiLevelType w:val="multilevel"/>
    <w:tmpl w:val="A91C3FCE"/>
    <w:lvl w:ilvl="0">
      <w:start w:val="1"/>
      <w:numFmt w:val="decimal"/>
      <w:lvlText w:val="%1."/>
      <w:lvlJc w:val="left"/>
      <w:pPr>
        <w:tabs>
          <w:tab w:val="num" w:pos="425"/>
        </w:tabs>
        <w:ind w:left="425" w:hanging="425"/>
      </w:pPr>
      <w:rPr>
        <w:rFonts w:ascii="Lucida Console" w:eastAsia="HG丸ｺﾞｼｯｸM-PRO" w:hAnsi="Lucida Console" w:hint="default"/>
        <w:b w:val="0"/>
        <w:i w:val="0"/>
        <w:sz w:val="24"/>
        <w:szCs w:val="24"/>
      </w:rPr>
    </w:lvl>
    <w:lvl w:ilvl="1">
      <w:start w:val="1"/>
      <w:numFmt w:val="decimal"/>
      <w:lvlText w:val="(%2)"/>
      <w:lvlJc w:val="left"/>
      <w:pPr>
        <w:tabs>
          <w:tab w:val="num" w:pos="567"/>
        </w:tabs>
        <w:ind w:left="567" w:hanging="283"/>
      </w:pPr>
      <w:rPr>
        <w:rFonts w:ascii="Lucida Console" w:eastAsia="HG丸ｺﾞｼｯｸM-PRO" w:hAnsi="Lucida Console" w:hint="default"/>
        <w:b w:val="0"/>
        <w:i w:val="0"/>
        <w:sz w:val="24"/>
        <w:szCs w:val="24"/>
      </w:rPr>
    </w:lvl>
    <w:lvl w:ilvl="2">
      <w:start w:val="1"/>
      <w:numFmt w:val="decimalEnclosedCircle"/>
      <w:lvlText w:val="%3"/>
      <w:lvlJc w:val="left"/>
      <w:pPr>
        <w:tabs>
          <w:tab w:val="num" w:pos="851"/>
        </w:tabs>
        <w:ind w:left="851" w:hanging="284"/>
      </w:pPr>
      <w:rPr>
        <w:rFonts w:ascii="Century" w:eastAsia="ＭＳ 明朝" w:hAnsi="Century" w:hint="default"/>
        <w:b w:val="0"/>
        <w:i w:val="0"/>
        <w:sz w:val="24"/>
        <w:szCs w:val="24"/>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0" w15:restartNumberingAfterBreak="0">
    <w:nsid w:val="662904C3"/>
    <w:multiLevelType w:val="hybridMultilevel"/>
    <w:tmpl w:val="F26827EC"/>
    <w:lvl w:ilvl="0" w:tplc="0E98336A">
      <w:start w:val="1"/>
      <w:numFmt w:val="bullet"/>
      <w:lvlText w:val="□"/>
      <w:lvlJc w:val="left"/>
      <w:pPr>
        <w:ind w:left="601" w:hanging="360"/>
      </w:pPr>
      <w:rPr>
        <w:rFonts w:ascii="ＭＳ 明朝" w:eastAsia="ＭＳ 明朝" w:hAnsi="ＭＳ 明朝" w:cs="Times New Roman" w:hint="eastAsia"/>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41" w15:restartNumberingAfterBreak="0">
    <w:nsid w:val="6C0A011D"/>
    <w:multiLevelType w:val="singleLevel"/>
    <w:tmpl w:val="A8BA5B9A"/>
    <w:lvl w:ilvl="0">
      <w:start w:val="1"/>
      <w:numFmt w:val="decimalFullWidth"/>
      <w:lvlText w:val="%1．"/>
      <w:lvlJc w:val="left"/>
      <w:pPr>
        <w:tabs>
          <w:tab w:val="num" w:pos="420"/>
        </w:tabs>
        <w:ind w:left="420" w:hanging="420"/>
      </w:pPr>
      <w:rPr>
        <w:rFonts w:hint="eastAsia"/>
      </w:rPr>
    </w:lvl>
  </w:abstractNum>
  <w:abstractNum w:abstractNumId="42" w15:restartNumberingAfterBreak="0">
    <w:nsid w:val="6D716633"/>
    <w:multiLevelType w:val="hybridMultilevel"/>
    <w:tmpl w:val="3FE23858"/>
    <w:lvl w:ilvl="0" w:tplc="61A46654">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708D2AD3"/>
    <w:multiLevelType w:val="hybridMultilevel"/>
    <w:tmpl w:val="BAEEE572"/>
    <w:lvl w:ilvl="0" w:tplc="3FB46C5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5481C4E"/>
    <w:multiLevelType w:val="hybridMultilevel"/>
    <w:tmpl w:val="C67AC2BA"/>
    <w:lvl w:ilvl="0" w:tplc="2B969BF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7BA12302"/>
    <w:multiLevelType w:val="multilevel"/>
    <w:tmpl w:val="86003718"/>
    <w:lvl w:ilvl="0">
      <w:start w:val="1"/>
      <w:numFmt w:val="decimal"/>
      <w:lvlText w:val="%1."/>
      <w:lvlJc w:val="left"/>
      <w:pPr>
        <w:tabs>
          <w:tab w:val="num" w:pos="199"/>
        </w:tabs>
        <w:ind w:left="397" w:hanging="397"/>
      </w:pPr>
      <w:rPr>
        <w:rFonts w:ascii="HG丸ｺﾞｼｯｸM-PRO" w:eastAsia="HG丸ｺﾞｼｯｸM-PRO" w:cs="TmsRmn" w:hint="eastAsia"/>
        <w:b/>
        <w:bCs/>
        <w:i w:val="0"/>
        <w:iCs w:val="0"/>
        <w:spacing w:val="0"/>
        <w:w w:val="100"/>
        <w:position w:val="0"/>
        <w:sz w:val="24"/>
        <w:szCs w:val="24"/>
      </w:rPr>
    </w:lvl>
    <w:lvl w:ilvl="1">
      <w:start w:val="1"/>
      <w:numFmt w:val="decimal"/>
      <w:lvlText w:val="（%2）"/>
      <w:lvlJc w:val="left"/>
      <w:pPr>
        <w:tabs>
          <w:tab w:val="num" w:pos="199"/>
        </w:tabs>
        <w:ind w:left="397" w:hanging="397"/>
      </w:pPr>
      <w:rPr>
        <w:rFonts w:ascii="HG丸ｺﾞｼｯｸM-PRO" w:eastAsia="HG丸ｺﾞｼｯｸM-PRO" w:hint="eastAsia"/>
        <w:b/>
        <w:i w:val="0"/>
        <w:sz w:val="24"/>
        <w:szCs w:val="24"/>
      </w:rPr>
    </w:lvl>
    <w:lvl w:ilvl="2">
      <w:start w:val="1"/>
      <w:numFmt w:val="decimalEnclosedCircle"/>
      <w:lvlText w:val="%3"/>
      <w:lvlJc w:val="center"/>
      <w:pPr>
        <w:tabs>
          <w:tab w:val="num" w:pos="851"/>
        </w:tabs>
        <w:ind w:left="851" w:hanging="171"/>
      </w:pPr>
      <w:rPr>
        <w:rFonts w:ascii="HG丸ｺﾞｼｯｸM-PRO" w:eastAsia="HG丸ｺﾞｼｯｸM-PRO" w:hint="eastAsia"/>
        <w:b/>
        <w:i w:val="0"/>
        <w:sz w:val="24"/>
        <w:szCs w:val="24"/>
      </w:rPr>
    </w:lvl>
    <w:lvl w:ilvl="3">
      <w:start w:val="1"/>
      <w:numFmt w:val="lowerLetter"/>
      <w:lvlText w:val="(%4)"/>
      <w:lvlJc w:val="left"/>
      <w:pPr>
        <w:tabs>
          <w:tab w:val="num" w:pos="2716"/>
        </w:tabs>
        <w:ind w:left="1984" w:hanging="708"/>
      </w:pPr>
      <w:rPr>
        <w:rFonts w:ascii="HGｺﾞｼｯｸM" w:eastAsia="HGｺﾞｼｯｸM" w:hint="eastAsia"/>
        <w:b w:val="0"/>
        <w:i w:val="0"/>
        <w:sz w:val="21"/>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496"/>
        </w:tabs>
        <w:ind w:left="4394" w:hanging="1418"/>
      </w:pPr>
      <w:rPr>
        <w:rFonts w:hint="eastAsia"/>
      </w:rPr>
    </w:lvl>
    <w:lvl w:ilvl="8">
      <w:start w:val="1"/>
      <w:numFmt w:val="decimal"/>
      <w:lvlText w:val="%1.%2.%3.%4.%5.%6.%7.%8.%9"/>
      <w:lvlJc w:val="left"/>
      <w:pPr>
        <w:tabs>
          <w:tab w:val="num" w:pos="6282"/>
        </w:tabs>
        <w:ind w:left="5102" w:hanging="1700"/>
      </w:pPr>
      <w:rPr>
        <w:rFonts w:hint="eastAsia"/>
      </w:rPr>
    </w:lvl>
  </w:abstractNum>
  <w:abstractNum w:abstractNumId="46" w15:restartNumberingAfterBreak="0">
    <w:nsid w:val="7CAA5E66"/>
    <w:multiLevelType w:val="hybridMultilevel"/>
    <w:tmpl w:val="E4842C2E"/>
    <w:lvl w:ilvl="0" w:tplc="F83A86F4">
      <w:numFmt w:val="bullet"/>
      <w:lvlText w:val="・"/>
      <w:lvlJc w:val="left"/>
      <w:pPr>
        <w:tabs>
          <w:tab w:val="num" w:pos="1025"/>
        </w:tabs>
        <w:ind w:left="1025" w:hanging="360"/>
      </w:pPr>
      <w:rPr>
        <w:rFonts w:ascii="HG丸ｺﾞｼｯｸM-PRO" w:eastAsia="HG丸ｺﾞｼｯｸM-PRO" w:hAnsi="Century" w:cs="TmsRmn" w:hint="eastAsia"/>
      </w:rPr>
    </w:lvl>
    <w:lvl w:ilvl="1" w:tplc="0409000B" w:tentative="1">
      <w:start w:val="1"/>
      <w:numFmt w:val="bullet"/>
      <w:lvlText w:val=""/>
      <w:lvlJc w:val="left"/>
      <w:pPr>
        <w:tabs>
          <w:tab w:val="num" w:pos="1505"/>
        </w:tabs>
        <w:ind w:left="1505" w:hanging="420"/>
      </w:pPr>
      <w:rPr>
        <w:rFonts w:ascii="Wingdings" w:hAnsi="Wingdings" w:hint="default"/>
      </w:rPr>
    </w:lvl>
    <w:lvl w:ilvl="2" w:tplc="0409000D" w:tentative="1">
      <w:start w:val="1"/>
      <w:numFmt w:val="bullet"/>
      <w:lvlText w:val=""/>
      <w:lvlJc w:val="left"/>
      <w:pPr>
        <w:tabs>
          <w:tab w:val="num" w:pos="1925"/>
        </w:tabs>
        <w:ind w:left="1925" w:hanging="420"/>
      </w:pPr>
      <w:rPr>
        <w:rFonts w:ascii="Wingdings" w:hAnsi="Wingdings" w:hint="default"/>
      </w:rPr>
    </w:lvl>
    <w:lvl w:ilvl="3" w:tplc="04090001" w:tentative="1">
      <w:start w:val="1"/>
      <w:numFmt w:val="bullet"/>
      <w:lvlText w:val=""/>
      <w:lvlJc w:val="left"/>
      <w:pPr>
        <w:tabs>
          <w:tab w:val="num" w:pos="2345"/>
        </w:tabs>
        <w:ind w:left="2345" w:hanging="420"/>
      </w:pPr>
      <w:rPr>
        <w:rFonts w:ascii="Wingdings" w:hAnsi="Wingdings" w:hint="default"/>
      </w:rPr>
    </w:lvl>
    <w:lvl w:ilvl="4" w:tplc="0409000B" w:tentative="1">
      <w:start w:val="1"/>
      <w:numFmt w:val="bullet"/>
      <w:lvlText w:val=""/>
      <w:lvlJc w:val="left"/>
      <w:pPr>
        <w:tabs>
          <w:tab w:val="num" w:pos="2765"/>
        </w:tabs>
        <w:ind w:left="2765" w:hanging="420"/>
      </w:pPr>
      <w:rPr>
        <w:rFonts w:ascii="Wingdings" w:hAnsi="Wingdings" w:hint="default"/>
      </w:rPr>
    </w:lvl>
    <w:lvl w:ilvl="5" w:tplc="0409000D" w:tentative="1">
      <w:start w:val="1"/>
      <w:numFmt w:val="bullet"/>
      <w:lvlText w:val=""/>
      <w:lvlJc w:val="left"/>
      <w:pPr>
        <w:tabs>
          <w:tab w:val="num" w:pos="3185"/>
        </w:tabs>
        <w:ind w:left="3185" w:hanging="420"/>
      </w:pPr>
      <w:rPr>
        <w:rFonts w:ascii="Wingdings" w:hAnsi="Wingdings" w:hint="default"/>
      </w:rPr>
    </w:lvl>
    <w:lvl w:ilvl="6" w:tplc="04090001" w:tentative="1">
      <w:start w:val="1"/>
      <w:numFmt w:val="bullet"/>
      <w:lvlText w:val=""/>
      <w:lvlJc w:val="left"/>
      <w:pPr>
        <w:tabs>
          <w:tab w:val="num" w:pos="3605"/>
        </w:tabs>
        <w:ind w:left="3605" w:hanging="420"/>
      </w:pPr>
      <w:rPr>
        <w:rFonts w:ascii="Wingdings" w:hAnsi="Wingdings" w:hint="default"/>
      </w:rPr>
    </w:lvl>
    <w:lvl w:ilvl="7" w:tplc="0409000B" w:tentative="1">
      <w:start w:val="1"/>
      <w:numFmt w:val="bullet"/>
      <w:lvlText w:val=""/>
      <w:lvlJc w:val="left"/>
      <w:pPr>
        <w:tabs>
          <w:tab w:val="num" w:pos="4025"/>
        </w:tabs>
        <w:ind w:left="4025" w:hanging="420"/>
      </w:pPr>
      <w:rPr>
        <w:rFonts w:ascii="Wingdings" w:hAnsi="Wingdings" w:hint="default"/>
      </w:rPr>
    </w:lvl>
    <w:lvl w:ilvl="8" w:tplc="0409000D" w:tentative="1">
      <w:start w:val="1"/>
      <w:numFmt w:val="bullet"/>
      <w:lvlText w:val=""/>
      <w:lvlJc w:val="left"/>
      <w:pPr>
        <w:tabs>
          <w:tab w:val="num" w:pos="4445"/>
        </w:tabs>
        <w:ind w:left="4445" w:hanging="420"/>
      </w:pPr>
      <w:rPr>
        <w:rFonts w:ascii="Wingdings" w:hAnsi="Wingdings" w:hint="default"/>
      </w:rPr>
    </w:lvl>
  </w:abstractNum>
  <w:abstractNum w:abstractNumId="47" w15:restartNumberingAfterBreak="0">
    <w:nsid w:val="7EBA69C8"/>
    <w:multiLevelType w:val="hybridMultilevel"/>
    <w:tmpl w:val="B57E37BA"/>
    <w:lvl w:ilvl="0" w:tplc="1D56C32A">
      <w:start w:val="1"/>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68024769">
    <w:abstractNumId w:val="8"/>
  </w:num>
  <w:num w:numId="2" w16cid:durableId="279193487">
    <w:abstractNumId w:val="6"/>
  </w:num>
  <w:num w:numId="3" w16cid:durableId="480079395">
    <w:abstractNumId w:val="5"/>
  </w:num>
  <w:num w:numId="4" w16cid:durableId="1305813540">
    <w:abstractNumId w:val="4"/>
  </w:num>
  <w:num w:numId="5" w16cid:durableId="1727873930">
    <w:abstractNumId w:val="7"/>
  </w:num>
  <w:num w:numId="6" w16cid:durableId="1134980853">
    <w:abstractNumId w:val="3"/>
  </w:num>
  <w:num w:numId="7" w16cid:durableId="516890378">
    <w:abstractNumId w:val="2"/>
  </w:num>
  <w:num w:numId="8" w16cid:durableId="1531844166">
    <w:abstractNumId w:val="1"/>
  </w:num>
  <w:num w:numId="9" w16cid:durableId="659386439">
    <w:abstractNumId w:val="0"/>
  </w:num>
  <w:num w:numId="10" w16cid:durableId="429863339">
    <w:abstractNumId w:val="23"/>
  </w:num>
  <w:num w:numId="11" w16cid:durableId="702444838">
    <w:abstractNumId w:val="33"/>
  </w:num>
  <w:num w:numId="12" w16cid:durableId="1349452505">
    <w:abstractNumId w:val="41"/>
  </w:num>
  <w:num w:numId="13" w16cid:durableId="2138715941">
    <w:abstractNumId w:val="19"/>
  </w:num>
  <w:num w:numId="14" w16cid:durableId="925192079">
    <w:abstractNumId w:val="9"/>
  </w:num>
  <w:num w:numId="15" w16cid:durableId="1552426564">
    <w:abstractNumId w:val="28"/>
  </w:num>
  <w:num w:numId="16" w16cid:durableId="1071081972">
    <w:abstractNumId w:val="17"/>
  </w:num>
  <w:num w:numId="17" w16cid:durableId="1886672845">
    <w:abstractNumId w:val="13"/>
  </w:num>
  <w:num w:numId="18" w16cid:durableId="593512014">
    <w:abstractNumId w:val="39"/>
  </w:num>
  <w:num w:numId="19" w16cid:durableId="1358115103">
    <w:abstractNumId w:val="37"/>
  </w:num>
  <w:num w:numId="20" w16cid:durableId="486358390">
    <w:abstractNumId w:val="47"/>
  </w:num>
  <w:num w:numId="21" w16cid:durableId="1733388514">
    <w:abstractNumId w:val="27"/>
  </w:num>
  <w:num w:numId="22" w16cid:durableId="70006040">
    <w:abstractNumId w:val="10"/>
  </w:num>
  <w:num w:numId="23" w16cid:durableId="1832017638">
    <w:abstractNumId w:val="20"/>
  </w:num>
  <w:num w:numId="24" w16cid:durableId="723526719">
    <w:abstractNumId w:val="29"/>
  </w:num>
  <w:num w:numId="25" w16cid:durableId="3480288">
    <w:abstractNumId w:val="21"/>
  </w:num>
  <w:num w:numId="26" w16cid:durableId="1119879622">
    <w:abstractNumId w:val="45"/>
  </w:num>
  <w:num w:numId="27" w16cid:durableId="931938299">
    <w:abstractNumId w:val="11"/>
  </w:num>
  <w:num w:numId="28" w16cid:durableId="1331762474">
    <w:abstractNumId w:val="15"/>
  </w:num>
  <w:num w:numId="29" w16cid:durableId="294798913">
    <w:abstractNumId w:val="38"/>
  </w:num>
  <w:num w:numId="30" w16cid:durableId="1578710509">
    <w:abstractNumId w:val="35"/>
  </w:num>
  <w:num w:numId="31" w16cid:durableId="235749427">
    <w:abstractNumId w:val="25"/>
  </w:num>
  <w:num w:numId="32" w16cid:durableId="741297852">
    <w:abstractNumId w:val="46"/>
  </w:num>
  <w:num w:numId="33" w16cid:durableId="1274437299">
    <w:abstractNumId w:val="22"/>
  </w:num>
  <w:num w:numId="34" w16cid:durableId="1008294166">
    <w:abstractNumId w:val="16"/>
  </w:num>
  <w:num w:numId="35" w16cid:durableId="1488938193">
    <w:abstractNumId w:val="34"/>
  </w:num>
  <w:num w:numId="36" w16cid:durableId="57703946">
    <w:abstractNumId w:val="24"/>
  </w:num>
  <w:num w:numId="37" w16cid:durableId="201791878">
    <w:abstractNumId w:val="18"/>
  </w:num>
  <w:num w:numId="38" w16cid:durableId="1463573462">
    <w:abstractNumId w:val="40"/>
  </w:num>
  <w:num w:numId="39" w16cid:durableId="1903364015">
    <w:abstractNumId w:val="26"/>
  </w:num>
  <w:num w:numId="40" w16cid:durableId="1670594751">
    <w:abstractNumId w:val="43"/>
  </w:num>
  <w:num w:numId="41" w16cid:durableId="462506384">
    <w:abstractNumId w:val="36"/>
  </w:num>
  <w:num w:numId="42" w16cid:durableId="589899542">
    <w:abstractNumId w:val="12"/>
  </w:num>
  <w:num w:numId="43" w16cid:durableId="555820322">
    <w:abstractNumId w:val="14"/>
  </w:num>
  <w:num w:numId="44" w16cid:durableId="271674839">
    <w:abstractNumId w:val="30"/>
  </w:num>
  <w:num w:numId="45" w16cid:durableId="894241786">
    <w:abstractNumId w:val="44"/>
  </w:num>
  <w:num w:numId="46" w16cid:durableId="194271365">
    <w:abstractNumId w:val="42"/>
  </w:num>
  <w:num w:numId="47" w16cid:durableId="2043626681">
    <w:abstractNumId w:val="32"/>
  </w:num>
  <w:num w:numId="48" w16cid:durableId="124888208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720"/>
  <w:drawingGridHorizontalSpacing w:val="249"/>
  <w:drawingGridVerticalSpacing w:val="339"/>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4E56"/>
    <w:rsid w:val="00012B22"/>
    <w:rsid w:val="000203A1"/>
    <w:rsid w:val="00027979"/>
    <w:rsid w:val="00032FE2"/>
    <w:rsid w:val="00034616"/>
    <w:rsid w:val="00036608"/>
    <w:rsid w:val="000422C0"/>
    <w:rsid w:val="00043069"/>
    <w:rsid w:val="00044757"/>
    <w:rsid w:val="00052206"/>
    <w:rsid w:val="000550D5"/>
    <w:rsid w:val="000553B0"/>
    <w:rsid w:val="00055629"/>
    <w:rsid w:val="000559C3"/>
    <w:rsid w:val="00055C1D"/>
    <w:rsid w:val="0006063C"/>
    <w:rsid w:val="0006091C"/>
    <w:rsid w:val="00064F2C"/>
    <w:rsid w:val="00066459"/>
    <w:rsid w:val="00066A84"/>
    <w:rsid w:val="00070A13"/>
    <w:rsid w:val="00073FC5"/>
    <w:rsid w:val="00081867"/>
    <w:rsid w:val="00084271"/>
    <w:rsid w:val="0008573C"/>
    <w:rsid w:val="000859D3"/>
    <w:rsid w:val="00085E93"/>
    <w:rsid w:val="00095B0D"/>
    <w:rsid w:val="00096CD8"/>
    <w:rsid w:val="00096F0C"/>
    <w:rsid w:val="000A23F3"/>
    <w:rsid w:val="000B4E7B"/>
    <w:rsid w:val="000C1D30"/>
    <w:rsid w:val="000C5375"/>
    <w:rsid w:val="000C54C3"/>
    <w:rsid w:val="000D35F4"/>
    <w:rsid w:val="000D6195"/>
    <w:rsid w:val="000D69B4"/>
    <w:rsid w:val="000F2F50"/>
    <w:rsid w:val="000F4F37"/>
    <w:rsid w:val="000F5062"/>
    <w:rsid w:val="000F56EC"/>
    <w:rsid w:val="00102575"/>
    <w:rsid w:val="001079A8"/>
    <w:rsid w:val="001140FB"/>
    <w:rsid w:val="00114573"/>
    <w:rsid w:val="00114AF6"/>
    <w:rsid w:val="001154F3"/>
    <w:rsid w:val="0012656B"/>
    <w:rsid w:val="001272D7"/>
    <w:rsid w:val="00127956"/>
    <w:rsid w:val="00130A76"/>
    <w:rsid w:val="0013123D"/>
    <w:rsid w:val="00132515"/>
    <w:rsid w:val="00134D38"/>
    <w:rsid w:val="00136626"/>
    <w:rsid w:val="001403FD"/>
    <w:rsid w:val="00142ACA"/>
    <w:rsid w:val="001473EC"/>
    <w:rsid w:val="0015040C"/>
    <w:rsid w:val="0015056D"/>
    <w:rsid w:val="0015074B"/>
    <w:rsid w:val="00164C07"/>
    <w:rsid w:val="00175348"/>
    <w:rsid w:val="00181FEA"/>
    <w:rsid w:val="00182241"/>
    <w:rsid w:val="00186F0A"/>
    <w:rsid w:val="001878A3"/>
    <w:rsid w:val="001A37A3"/>
    <w:rsid w:val="001A3AF3"/>
    <w:rsid w:val="001A526D"/>
    <w:rsid w:val="001A5AB3"/>
    <w:rsid w:val="001A6547"/>
    <w:rsid w:val="001A7769"/>
    <w:rsid w:val="001B7A23"/>
    <w:rsid w:val="001C2F9E"/>
    <w:rsid w:val="001C3CE3"/>
    <w:rsid w:val="001C5F39"/>
    <w:rsid w:val="001D1AAB"/>
    <w:rsid w:val="001E55C9"/>
    <w:rsid w:val="001F29F7"/>
    <w:rsid w:val="001F4E38"/>
    <w:rsid w:val="001F60B0"/>
    <w:rsid w:val="001F6923"/>
    <w:rsid w:val="00203FCC"/>
    <w:rsid w:val="00206C41"/>
    <w:rsid w:val="00210147"/>
    <w:rsid w:val="00210597"/>
    <w:rsid w:val="00213A8F"/>
    <w:rsid w:val="002203CD"/>
    <w:rsid w:val="002228AA"/>
    <w:rsid w:val="00230EF9"/>
    <w:rsid w:val="00234BFE"/>
    <w:rsid w:val="0023789C"/>
    <w:rsid w:val="002423A8"/>
    <w:rsid w:val="00242D8D"/>
    <w:rsid w:val="0024582C"/>
    <w:rsid w:val="0025166E"/>
    <w:rsid w:val="0025391D"/>
    <w:rsid w:val="0025791B"/>
    <w:rsid w:val="00261BC8"/>
    <w:rsid w:val="00264643"/>
    <w:rsid w:val="00267136"/>
    <w:rsid w:val="00267D28"/>
    <w:rsid w:val="002702B4"/>
    <w:rsid w:val="002704FD"/>
    <w:rsid w:val="0027252B"/>
    <w:rsid w:val="0027342B"/>
    <w:rsid w:val="00281B34"/>
    <w:rsid w:val="00282869"/>
    <w:rsid w:val="002830EB"/>
    <w:rsid w:val="0028351A"/>
    <w:rsid w:val="0028752B"/>
    <w:rsid w:val="00287852"/>
    <w:rsid w:val="00291D00"/>
    <w:rsid w:val="00292753"/>
    <w:rsid w:val="002943BB"/>
    <w:rsid w:val="00294ECD"/>
    <w:rsid w:val="00295580"/>
    <w:rsid w:val="00295CDF"/>
    <w:rsid w:val="0029639D"/>
    <w:rsid w:val="00296A64"/>
    <w:rsid w:val="002A5397"/>
    <w:rsid w:val="002B18C5"/>
    <w:rsid w:val="002B4325"/>
    <w:rsid w:val="002B6CA3"/>
    <w:rsid w:val="002C0873"/>
    <w:rsid w:val="002C2844"/>
    <w:rsid w:val="002C537C"/>
    <w:rsid w:val="002C578F"/>
    <w:rsid w:val="002C6F92"/>
    <w:rsid w:val="002C76A5"/>
    <w:rsid w:val="002D025A"/>
    <w:rsid w:val="002D0F77"/>
    <w:rsid w:val="002D33E3"/>
    <w:rsid w:val="002D4BFF"/>
    <w:rsid w:val="002D6816"/>
    <w:rsid w:val="002D7C31"/>
    <w:rsid w:val="002E2853"/>
    <w:rsid w:val="002F030D"/>
    <w:rsid w:val="002F1B08"/>
    <w:rsid w:val="002F5070"/>
    <w:rsid w:val="002F68BD"/>
    <w:rsid w:val="002F7138"/>
    <w:rsid w:val="002F72C7"/>
    <w:rsid w:val="0031450E"/>
    <w:rsid w:val="0031716D"/>
    <w:rsid w:val="00320510"/>
    <w:rsid w:val="00321A2C"/>
    <w:rsid w:val="003224EA"/>
    <w:rsid w:val="00326923"/>
    <w:rsid w:val="00326F90"/>
    <w:rsid w:val="0033664A"/>
    <w:rsid w:val="00336C64"/>
    <w:rsid w:val="003456AF"/>
    <w:rsid w:val="00350B76"/>
    <w:rsid w:val="0036247D"/>
    <w:rsid w:val="00364482"/>
    <w:rsid w:val="00365A14"/>
    <w:rsid w:val="0036755B"/>
    <w:rsid w:val="00367955"/>
    <w:rsid w:val="003728AE"/>
    <w:rsid w:val="00377CA7"/>
    <w:rsid w:val="00382418"/>
    <w:rsid w:val="00386042"/>
    <w:rsid w:val="00387DE7"/>
    <w:rsid w:val="00393824"/>
    <w:rsid w:val="003B01E6"/>
    <w:rsid w:val="003B1E93"/>
    <w:rsid w:val="003B7856"/>
    <w:rsid w:val="003C22F9"/>
    <w:rsid w:val="003C4134"/>
    <w:rsid w:val="003C41EA"/>
    <w:rsid w:val="003C4684"/>
    <w:rsid w:val="003C495B"/>
    <w:rsid w:val="003C4C1E"/>
    <w:rsid w:val="003C5E96"/>
    <w:rsid w:val="003C69FB"/>
    <w:rsid w:val="003C7F1A"/>
    <w:rsid w:val="003D1395"/>
    <w:rsid w:val="003D487A"/>
    <w:rsid w:val="003D49E8"/>
    <w:rsid w:val="003D65E8"/>
    <w:rsid w:val="003E1583"/>
    <w:rsid w:val="003E43D8"/>
    <w:rsid w:val="003E46DE"/>
    <w:rsid w:val="003E7ECD"/>
    <w:rsid w:val="003F233C"/>
    <w:rsid w:val="003F30B3"/>
    <w:rsid w:val="004034DC"/>
    <w:rsid w:val="0040755A"/>
    <w:rsid w:val="00411981"/>
    <w:rsid w:val="004164A1"/>
    <w:rsid w:val="00420098"/>
    <w:rsid w:val="00421315"/>
    <w:rsid w:val="00424AD4"/>
    <w:rsid w:val="00432B7A"/>
    <w:rsid w:val="00440EC1"/>
    <w:rsid w:val="00442D73"/>
    <w:rsid w:val="0044357D"/>
    <w:rsid w:val="00443A86"/>
    <w:rsid w:val="0044478D"/>
    <w:rsid w:val="004466D3"/>
    <w:rsid w:val="0045452A"/>
    <w:rsid w:val="00454650"/>
    <w:rsid w:val="00455B94"/>
    <w:rsid w:val="00457AD6"/>
    <w:rsid w:val="00457C0B"/>
    <w:rsid w:val="0046107E"/>
    <w:rsid w:val="00462642"/>
    <w:rsid w:val="00464B21"/>
    <w:rsid w:val="00466872"/>
    <w:rsid w:val="00466A4A"/>
    <w:rsid w:val="00470975"/>
    <w:rsid w:val="00474343"/>
    <w:rsid w:val="00476D0E"/>
    <w:rsid w:val="004815F6"/>
    <w:rsid w:val="004835F7"/>
    <w:rsid w:val="004920DF"/>
    <w:rsid w:val="004941DB"/>
    <w:rsid w:val="004A43E8"/>
    <w:rsid w:val="004A7BEE"/>
    <w:rsid w:val="004B6E68"/>
    <w:rsid w:val="004B741D"/>
    <w:rsid w:val="004C2466"/>
    <w:rsid w:val="004C303E"/>
    <w:rsid w:val="004C66A1"/>
    <w:rsid w:val="004D58F5"/>
    <w:rsid w:val="004D7CCD"/>
    <w:rsid w:val="004E02C5"/>
    <w:rsid w:val="004E0853"/>
    <w:rsid w:val="004E692F"/>
    <w:rsid w:val="004E7381"/>
    <w:rsid w:val="004F0D67"/>
    <w:rsid w:val="004F2A78"/>
    <w:rsid w:val="004F3504"/>
    <w:rsid w:val="004F4236"/>
    <w:rsid w:val="004F4A28"/>
    <w:rsid w:val="0050372A"/>
    <w:rsid w:val="0052067D"/>
    <w:rsid w:val="00522F60"/>
    <w:rsid w:val="00527A85"/>
    <w:rsid w:val="00532A3B"/>
    <w:rsid w:val="00535A2D"/>
    <w:rsid w:val="00536074"/>
    <w:rsid w:val="00541659"/>
    <w:rsid w:val="00554C80"/>
    <w:rsid w:val="005554D5"/>
    <w:rsid w:val="005652DD"/>
    <w:rsid w:val="00573420"/>
    <w:rsid w:val="00573E78"/>
    <w:rsid w:val="0057747A"/>
    <w:rsid w:val="005842A4"/>
    <w:rsid w:val="005845AA"/>
    <w:rsid w:val="00584D96"/>
    <w:rsid w:val="005860D7"/>
    <w:rsid w:val="00590B34"/>
    <w:rsid w:val="005922C6"/>
    <w:rsid w:val="005925FF"/>
    <w:rsid w:val="0059672F"/>
    <w:rsid w:val="005968C9"/>
    <w:rsid w:val="005A5017"/>
    <w:rsid w:val="005B2833"/>
    <w:rsid w:val="005B4CAB"/>
    <w:rsid w:val="005B598A"/>
    <w:rsid w:val="005B5C69"/>
    <w:rsid w:val="005B7B32"/>
    <w:rsid w:val="005C43A7"/>
    <w:rsid w:val="005C64EB"/>
    <w:rsid w:val="005D25D6"/>
    <w:rsid w:val="005D26B8"/>
    <w:rsid w:val="005D3718"/>
    <w:rsid w:val="005D6C27"/>
    <w:rsid w:val="005E1FB4"/>
    <w:rsid w:val="005E623C"/>
    <w:rsid w:val="005E63EC"/>
    <w:rsid w:val="005F1DF0"/>
    <w:rsid w:val="005F2F88"/>
    <w:rsid w:val="005F3157"/>
    <w:rsid w:val="00610E77"/>
    <w:rsid w:val="00622F5C"/>
    <w:rsid w:val="00627B31"/>
    <w:rsid w:val="006317ED"/>
    <w:rsid w:val="00632ADA"/>
    <w:rsid w:val="00633C19"/>
    <w:rsid w:val="006433E4"/>
    <w:rsid w:val="0064486D"/>
    <w:rsid w:val="00644BAD"/>
    <w:rsid w:val="006452C0"/>
    <w:rsid w:val="00652226"/>
    <w:rsid w:val="00653FE9"/>
    <w:rsid w:val="006616B5"/>
    <w:rsid w:val="00661796"/>
    <w:rsid w:val="006731C1"/>
    <w:rsid w:val="0067501D"/>
    <w:rsid w:val="00676EE9"/>
    <w:rsid w:val="00681B72"/>
    <w:rsid w:val="00684059"/>
    <w:rsid w:val="00684A86"/>
    <w:rsid w:val="00686972"/>
    <w:rsid w:val="006938A8"/>
    <w:rsid w:val="0069408D"/>
    <w:rsid w:val="00695D63"/>
    <w:rsid w:val="00696938"/>
    <w:rsid w:val="00696AB7"/>
    <w:rsid w:val="006A0DEF"/>
    <w:rsid w:val="006A717F"/>
    <w:rsid w:val="006B10AB"/>
    <w:rsid w:val="006B2D74"/>
    <w:rsid w:val="006B44DB"/>
    <w:rsid w:val="006C6842"/>
    <w:rsid w:val="006D0147"/>
    <w:rsid w:val="006D42AB"/>
    <w:rsid w:val="006D452F"/>
    <w:rsid w:val="006D4701"/>
    <w:rsid w:val="006D4D13"/>
    <w:rsid w:val="006D4E7D"/>
    <w:rsid w:val="006D572D"/>
    <w:rsid w:val="006E362F"/>
    <w:rsid w:val="006F4F06"/>
    <w:rsid w:val="00701D95"/>
    <w:rsid w:val="00721C16"/>
    <w:rsid w:val="007256BF"/>
    <w:rsid w:val="00727BA1"/>
    <w:rsid w:val="00730C7A"/>
    <w:rsid w:val="00735369"/>
    <w:rsid w:val="00745CEF"/>
    <w:rsid w:val="00751895"/>
    <w:rsid w:val="007600F0"/>
    <w:rsid w:val="007638D1"/>
    <w:rsid w:val="007643B2"/>
    <w:rsid w:val="00764B6D"/>
    <w:rsid w:val="007741F7"/>
    <w:rsid w:val="00774826"/>
    <w:rsid w:val="00774EFA"/>
    <w:rsid w:val="007772BB"/>
    <w:rsid w:val="00777B1E"/>
    <w:rsid w:val="007812D5"/>
    <w:rsid w:val="007839BB"/>
    <w:rsid w:val="00784611"/>
    <w:rsid w:val="00791750"/>
    <w:rsid w:val="00793B61"/>
    <w:rsid w:val="0079614F"/>
    <w:rsid w:val="007A04A7"/>
    <w:rsid w:val="007A0919"/>
    <w:rsid w:val="007A18F7"/>
    <w:rsid w:val="007A3BD1"/>
    <w:rsid w:val="007B06FA"/>
    <w:rsid w:val="007B21C1"/>
    <w:rsid w:val="007B33DA"/>
    <w:rsid w:val="007B7796"/>
    <w:rsid w:val="007C0487"/>
    <w:rsid w:val="007C1B01"/>
    <w:rsid w:val="007C268A"/>
    <w:rsid w:val="007C53A7"/>
    <w:rsid w:val="007E0366"/>
    <w:rsid w:val="007E3393"/>
    <w:rsid w:val="007E3EC0"/>
    <w:rsid w:val="007E5201"/>
    <w:rsid w:val="007F077B"/>
    <w:rsid w:val="007F0C02"/>
    <w:rsid w:val="007F4E5E"/>
    <w:rsid w:val="0081452E"/>
    <w:rsid w:val="008155E4"/>
    <w:rsid w:val="00821820"/>
    <w:rsid w:val="00823399"/>
    <w:rsid w:val="00824514"/>
    <w:rsid w:val="00827B88"/>
    <w:rsid w:val="00832243"/>
    <w:rsid w:val="00833096"/>
    <w:rsid w:val="00845351"/>
    <w:rsid w:val="0084638A"/>
    <w:rsid w:val="00846EDA"/>
    <w:rsid w:val="00850020"/>
    <w:rsid w:val="00853D42"/>
    <w:rsid w:val="0085434F"/>
    <w:rsid w:val="00856C28"/>
    <w:rsid w:val="00860C9F"/>
    <w:rsid w:val="00871144"/>
    <w:rsid w:val="00871F6E"/>
    <w:rsid w:val="0087598C"/>
    <w:rsid w:val="00876070"/>
    <w:rsid w:val="00876073"/>
    <w:rsid w:val="00876558"/>
    <w:rsid w:val="00881434"/>
    <w:rsid w:val="008817D4"/>
    <w:rsid w:val="0088364F"/>
    <w:rsid w:val="00887863"/>
    <w:rsid w:val="008927DD"/>
    <w:rsid w:val="00892D78"/>
    <w:rsid w:val="00897CA3"/>
    <w:rsid w:val="008A381A"/>
    <w:rsid w:val="008A3994"/>
    <w:rsid w:val="008A41E3"/>
    <w:rsid w:val="008A5A99"/>
    <w:rsid w:val="008B0FF1"/>
    <w:rsid w:val="008C1EF7"/>
    <w:rsid w:val="008C7116"/>
    <w:rsid w:val="008D1E6E"/>
    <w:rsid w:val="008D3E2F"/>
    <w:rsid w:val="008D47BD"/>
    <w:rsid w:val="008E1223"/>
    <w:rsid w:val="008E1685"/>
    <w:rsid w:val="008E20C4"/>
    <w:rsid w:val="008E3D40"/>
    <w:rsid w:val="008E7093"/>
    <w:rsid w:val="008E7129"/>
    <w:rsid w:val="00911313"/>
    <w:rsid w:val="009118ED"/>
    <w:rsid w:val="0091612D"/>
    <w:rsid w:val="009211E4"/>
    <w:rsid w:val="009213C6"/>
    <w:rsid w:val="00921726"/>
    <w:rsid w:val="0092187B"/>
    <w:rsid w:val="00923DB2"/>
    <w:rsid w:val="009265DB"/>
    <w:rsid w:val="00926B4D"/>
    <w:rsid w:val="00932381"/>
    <w:rsid w:val="00935B13"/>
    <w:rsid w:val="00935F7D"/>
    <w:rsid w:val="0094112A"/>
    <w:rsid w:val="009434AD"/>
    <w:rsid w:val="00943F4C"/>
    <w:rsid w:val="00944081"/>
    <w:rsid w:val="009502DA"/>
    <w:rsid w:val="009559BE"/>
    <w:rsid w:val="00955A42"/>
    <w:rsid w:val="00962C93"/>
    <w:rsid w:val="009663C1"/>
    <w:rsid w:val="00967022"/>
    <w:rsid w:val="00974146"/>
    <w:rsid w:val="00974658"/>
    <w:rsid w:val="00983EDA"/>
    <w:rsid w:val="0098450C"/>
    <w:rsid w:val="00990FA3"/>
    <w:rsid w:val="009A2235"/>
    <w:rsid w:val="009A6AD2"/>
    <w:rsid w:val="009B2836"/>
    <w:rsid w:val="009B594D"/>
    <w:rsid w:val="009C0796"/>
    <w:rsid w:val="009C30BA"/>
    <w:rsid w:val="009C725F"/>
    <w:rsid w:val="009E017A"/>
    <w:rsid w:val="009F388E"/>
    <w:rsid w:val="009F4ECE"/>
    <w:rsid w:val="009F7486"/>
    <w:rsid w:val="00A01452"/>
    <w:rsid w:val="00A01464"/>
    <w:rsid w:val="00A0478A"/>
    <w:rsid w:val="00A06C35"/>
    <w:rsid w:val="00A07056"/>
    <w:rsid w:val="00A101E0"/>
    <w:rsid w:val="00A15E49"/>
    <w:rsid w:val="00A15F61"/>
    <w:rsid w:val="00A243B5"/>
    <w:rsid w:val="00A305C9"/>
    <w:rsid w:val="00A363BE"/>
    <w:rsid w:val="00A369D3"/>
    <w:rsid w:val="00A37174"/>
    <w:rsid w:val="00A44149"/>
    <w:rsid w:val="00A44959"/>
    <w:rsid w:val="00A45601"/>
    <w:rsid w:val="00A47BF7"/>
    <w:rsid w:val="00A57157"/>
    <w:rsid w:val="00A6046A"/>
    <w:rsid w:val="00A63950"/>
    <w:rsid w:val="00A63D30"/>
    <w:rsid w:val="00A75A0C"/>
    <w:rsid w:val="00A76681"/>
    <w:rsid w:val="00A76A34"/>
    <w:rsid w:val="00A76ECD"/>
    <w:rsid w:val="00A82829"/>
    <w:rsid w:val="00A85454"/>
    <w:rsid w:val="00A902AE"/>
    <w:rsid w:val="00A90613"/>
    <w:rsid w:val="00A91211"/>
    <w:rsid w:val="00A91329"/>
    <w:rsid w:val="00A932FD"/>
    <w:rsid w:val="00AA0615"/>
    <w:rsid w:val="00AA13E5"/>
    <w:rsid w:val="00AA19E4"/>
    <w:rsid w:val="00AA1D8D"/>
    <w:rsid w:val="00AA1DBB"/>
    <w:rsid w:val="00AA470D"/>
    <w:rsid w:val="00AA4B51"/>
    <w:rsid w:val="00AA72CA"/>
    <w:rsid w:val="00AD20DD"/>
    <w:rsid w:val="00AD4F08"/>
    <w:rsid w:val="00AE0947"/>
    <w:rsid w:val="00AE4BE6"/>
    <w:rsid w:val="00AE6151"/>
    <w:rsid w:val="00AE657A"/>
    <w:rsid w:val="00AF5D25"/>
    <w:rsid w:val="00B00556"/>
    <w:rsid w:val="00B051DA"/>
    <w:rsid w:val="00B067D8"/>
    <w:rsid w:val="00B11622"/>
    <w:rsid w:val="00B11E30"/>
    <w:rsid w:val="00B13987"/>
    <w:rsid w:val="00B15788"/>
    <w:rsid w:val="00B267B1"/>
    <w:rsid w:val="00B315D7"/>
    <w:rsid w:val="00B31981"/>
    <w:rsid w:val="00B35760"/>
    <w:rsid w:val="00B35863"/>
    <w:rsid w:val="00B47730"/>
    <w:rsid w:val="00B47E6F"/>
    <w:rsid w:val="00B51968"/>
    <w:rsid w:val="00B51980"/>
    <w:rsid w:val="00B51D4F"/>
    <w:rsid w:val="00B525E0"/>
    <w:rsid w:val="00B5581E"/>
    <w:rsid w:val="00B559E9"/>
    <w:rsid w:val="00B61029"/>
    <w:rsid w:val="00B65D6C"/>
    <w:rsid w:val="00B80C7B"/>
    <w:rsid w:val="00B83E07"/>
    <w:rsid w:val="00B87727"/>
    <w:rsid w:val="00B96743"/>
    <w:rsid w:val="00B96803"/>
    <w:rsid w:val="00B96A3A"/>
    <w:rsid w:val="00BA6F32"/>
    <w:rsid w:val="00BB5471"/>
    <w:rsid w:val="00BB5EA4"/>
    <w:rsid w:val="00BB6495"/>
    <w:rsid w:val="00BB678A"/>
    <w:rsid w:val="00BC1010"/>
    <w:rsid w:val="00BC4D34"/>
    <w:rsid w:val="00BC5B70"/>
    <w:rsid w:val="00BD32B3"/>
    <w:rsid w:val="00BD704A"/>
    <w:rsid w:val="00BE0388"/>
    <w:rsid w:val="00BE47AD"/>
    <w:rsid w:val="00BE4B9A"/>
    <w:rsid w:val="00C004BF"/>
    <w:rsid w:val="00C01829"/>
    <w:rsid w:val="00C03313"/>
    <w:rsid w:val="00C11038"/>
    <w:rsid w:val="00C1359C"/>
    <w:rsid w:val="00C17084"/>
    <w:rsid w:val="00C21488"/>
    <w:rsid w:val="00C23244"/>
    <w:rsid w:val="00C25E46"/>
    <w:rsid w:val="00C27C0C"/>
    <w:rsid w:val="00C30FB4"/>
    <w:rsid w:val="00C426BE"/>
    <w:rsid w:val="00C46A39"/>
    <w:rsid w:val="00C47094"/>
    <w:rsid w:val="00C520BF"/>
    <w:rsid w:val="00C6307F"/>
    <w:rsid w:val="00C632F7"/>
    <w:rsid w:val="00C64798"/>
    <w:rsid w:val="00C64BB0"/>
    <w:rsid w:val="00C66F3E"/>
    <w:rsid w:val="00C74956"/>
    <w:rsid w:val="00C75177"/>
    <w:rsid w:val="00C75F74"/>
    <w:rsid w:val="00C81935"/>
    <w:rsid w:val="00C82D05"/>
    <w:rsid w:val="00C86A0C"/>
    <w:rsid w:val="00CA6D89"/>
    <w:rsid w:val="00CB0664"/>
    <w:rsid w:val="00CB2EBC"/>
    <w:rsid w:val="00CB44A8"/>
    <w:rsid w:val="00CC0A5F"/>
    <w:rsid w:val="00CC1B76"/>
    <w:rsid w:val="00CC5B34"/>
    <w:rsid w:val="00CC6624"/>
    <w:rsid w:val="00CC78BE"/>
    <w:rsid w:val="00CD0CA9"/>
    <w:rsid w:val="00CD31BD"/>
    <w:rsid w:val="00CD34DF"/>
    <w:rsid w:val="00CD5238"/>
    <w:rsid w:val="00CD64B0"/>
    <w:rsid w:val="00CE12F9"/>
    <w:rsid w:val="00CE4D38"/>
    <w:rsid w:val="00CF175E"/>
    <w:rsid w:val="00CF428D"/>
    <w:rsid w:val="00D00971"/>
    <w:rsid w:val="00D052CA"/>
    <w:rsid w:val="00D070D3"/>
    <w:rsid w:val="00D100D9"/>
    <w:rsid w:val="00D1630A"/>
    <w:rsid w:val="00D21CD4"/>
    <w:rsid w:val="00D32288"/>
    <w:rsid w:val="00D4501A"/>
    <w:rsid w:val="00D452C0"/>
    <w:rsid w:val="00D458C7"/>
    <w:rsid w:val="00D471A4"/>
    <w:rsid w:val="00D47515"/>
    <w:rsid w:val="00D5225F"/>
    <w:rsid w:val="00D540E9"/>
    <w:rsid w:val="00D54746"/>
    <w:rsid w:val="00D648A8"/>
    <w:rsid w:val="00D65895"/>
    <w:rsid w:val="00D66567"/>
    <w:rsid w:val="00D66784"/>
    <w:rsid w:val="00D67D95"/>
    <w:rsid w:val="00D725DC"/>
    <w:rsid w:val="00D73B04"/>
    <w:rsid w:val="00D73C95"/>
    <w:rsid w:val="00D74050"/>
    <w:rsid w:val="00D76A6C"/>
    <w:rsid w:val="00D8401C"/>
    <w:rsid w:val="00D9037B"/>
    <w:rsid w:val="00D93520"/>
    <w:rsid w:val="00D97D04"/>
    <w:rsid w:val="00DA0B21"/>
    <w:rsid w:val="00DA425E"/>
    <w:rsid w:val="00DB0532"/>
    <w:rsid w:val="00DB0E97"/>
    <w:rsid w:val="00DB601D"/>
    <w:rsid w:val="00DB66C1"/>
    <w:rsid w:val="00DB679F"/>
    <w:rsid w:val="00DC2733"/>
    <w:rsid w:val="00DC35B4"/>
    <w:rsid w:val="00DC4372"/>
    <w:rsid w:val="00DC6C3C"/>
    <w:rsid w:val="00DD0DA4"/>
    <w:rsid w:val="00DD2DD6"/>
    <w:rsid w:val="00DD645E"/>
    <w:rsid w:val="00DD6A3B"/>
    <w:rsid w:val="00DE0C5D"/>
    <w:rsid w:val="00DE495D"/>
    <w:rsid w:val="00DE78B7"/>
    <w:rsid w:val="00DF3211"/>
    <w:rsid w:val="00DF39B5"/>
    <w:rsid w:val="00DF6AC9"/>
    <w:rsid w:val="00DF75E3"/>
    <w:rsid w:val="00E0120E"/>
    <w:rsid w:val="00E0171B"/>
    <w:rsid w:val="00E06550"/>
    <w:rsid w:val="00E109D4"/>
    <w:rsid w:val="00E11F21"/>
    <w:rsid w:val="00E145F6"/>
    <w:rsid w:val="00E22A71"/>
    <w:rsid w:val="00E30922"/>
    <w:rsid w:val="00E318F1"/>
    <w:rsid w:val="00E32C25"/>
    <w:rsid w:val="00E359F9"/>
    <w:rsid w:val="00E36031"/>
    <w:rsid w:val="00E36DA7"/>
    <w:rsid w:val="00E3709F"/>
    <w:rsid w:val="00E4080D"/>
    <w:rsid w:val="00E44592"/>
    <w:rsid w:val="00E51189"/>
    <w:rsid w:val="00E53BAC"/>
    <w:rsid w:val="00E63393"/>
    <w:rsid w:val="00E63523"/>
    <w:rsid w:val="00E643B0"/>
    <w:rsid w:val="00E66348"/>
    <w:rsid w:val="00E67C81"/>
    <w:rsid w:val="00E72509"/>
    <w:rsid w:val="00E728C7"/>
    <w:rsid w:val="00E75C93"/>
    <w:rsid w:val="00E76CFA"/>
    <w:rsid w:val="00E864DF"/>
    <w:rsid w:val="00E87E7E"/>
    <w:rsid w:val="00E9222A"/>
    <w:rsid w:val="00EB1C01"/>
    <w:rsid w:val="00EB2718"/>
    <w:rsid w:val="00EB475D"/>
    <w:rsid w:val="00EC04C9"/>
    <w:rsid w:val="00EC3C8A"/>
    <w:rsid w:val="00EC51AE"/>
    <w:rsid w:val="00ED7C6A"/>
    <w:rsid w:val="00EE31D4"/>
    <w:rsid w:val="00EE416E"/>
    <w:rsid w:val="00EE486B"/>
    <w:rsid w:val="00EE7F20"/>
    <w:rsid w:val="00EF38F5"/>
    <w:rsid w:val="00EF4F90"/>
    <w:rsid w:val="00EF7C97"/>
    <w:rsid w:val="00F0176A"/>
    <w:rsid w:val="00F017B9"/>
    <w:rsid w:val="00F04AC6"/>
    <w:rsid w:val="00F071E2"/>
    <w:rsid w:val="00F11CAC"/>
    <w:rsid w:val="00F12D4F"/>
    <w:rsid w:val="00F17DD5"/>
    <w:rsid w:val="00F209FC"/>
    <w:rsid w:val="00F20D5F"/>
    <w:rsid w:val="00F24B2B"/>
    <w:rsid w:val="00F2588E"/>
    <w:rsid w:val="00F279A7"/>
    <w:rsid w:val="00F302A1"/>
    <w:rsid w:val="00F44AD3"/>
    <w:rsid w:val="00F45CDF"/>
    <w:rsid w:val="00F46558"/>
    <w:rsid w:val="00F46677"/>
    <w:rsid w:val="00F516A1"/>
    <w:rsid w:val="00F53FCC"/>
    <w:rsid w:val="00F5706F"/>
    <w:rsid w:val="00F66AE2"/>
    <w:rsid w:val="00F7311F"/>
    <w:rsid w:val="00F737B3"/>
    <w:rsid w:val="00F750D1"/>
    <w:rsid w:val="00F75409"/>
    <w:rsid w:val="00F854C4"/>
    <w:rsid w:val="00F8737A"/>
    <w:rsid w:val="00F90BE4"/>
    <w:rsid w:val="00F924B7"/>
    <w:rsid w:val="00F9330E"/>
    <w:rsid w:val="00F945CC"/>
    <w:rsid w:val="00FA62EC"/>
    <w:rsid w:val="00FA7217"/>
    <w:rsid w:val="00FB185C"/>
    <w:rsid w:val="00FB7329"/>
    <w:rsid w:val="00FC1F61"/>
    <w:rsid w:val="00FC3638"/>
    <w:rsid w:val="00FC5AF2"/>
    <w:rsid w:val="00FC5C50"/>
    <w:rsid w:val="00FC693F"/>
    <w:rsid w:val="00FC712B"/>
    <w:rsid w:val="00FD0F79"/>
    <w:rsid w:val="00FD1E65"/>
    <w:rsid w:val="00FD3449"/>
    <w:rsid w:val="00FD3778"/>
    <w:rsid w:val="00FD56B6"/>
    <w:rsid w:val="00FD6077"/>
    <w:rsid w:val="00FD641D"/>
    <w:rsid w:val="00FD65CA"/>
    <w:rsid w:val="00FE686A"/>
    <w:rsid w:val="00FF33B7"/>
    <w:rsid w:val="00FF374D"/>
    <w:rsid w:val="00FF6F7C"/>
    <w:rsid w:val="00FF78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122108C"/>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ＭＳ 明朝" w:eastAsia="ＭＳ 明朝" w:hAnsi="ＭＳ 明朝"/>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
    <w:name w:val="Note Heading"/>
    <w:basedOn w:val="a1"/>
    <w:next w:val="a1"/>
    <w:link w:val="aff0"/>
    <w:rsid w:val="002D6816"/>
    <w:pPr>
      <w:widowControl w:val="0"/>
      <w:spacing w:after="0" w:line="240" w:lineRule="auto"/>
      <w:jc w:val="center"/>
    </w:pPr>
    <w:rPr>
      <w:rFonts w:hAnsi="Times New Roman" w:cs="TmsRmn"/>
      <w:kern w:val="2"/>
      <w:sz w:val="24"/>
      <w:szCs w:val="21"/>
      <w:lang w:eastAsia="ja-JP"/>
    </w:rPr>
  </w:style>
  <w:style w:type="character" w:customStyle="1" w:styleId="aff0">
    <w:name w:val="記 (文字)"/>
    <w:basedOn w:val="a2"/>
    <w:link w:val="aff"/>
    <w:rsid w:val="002D6816"/>
    <w:rPr>
      <w:rFonts w:ascii="ＭＳ 明朝" w:eastAsia="ＭＳ 明朝" w:hAnsi="Times New Roman" w:cs="TmsRmn"/>
      <w:kern w:val="2"/>
      <w:sz w:val="24"/>
      <w:szCs w:val="21"/>
      <w:lang w:eastAsia="ja-JP"/>
    </w:rPr>
  </w:style>
  <w:style w:type="paragraph" w:styleId="aff1">
    <w:name w:val="Date"/>
    <w:basedOn w:val="a1"/>
    <w:next w:val="a1"/>
    <w:link w:val="aff2"/>
    <w:rsid w:val="002D6816"/>
    <w:pPr>
      <w:widowControl w:val="0"/>
      <w:spacing w:after="0" w:line="240" w:lineRule="auto"/>
      <w:jc w:val="both"/>
    </w:pPr>
    <w:rPr>
      <w:rFonts w:hAnsi="Times New Roman" w:cs="TmsRmn"/>
      <w:kern w:val="2"/>
      <w:sz w:val="24"/>
      <w:szCs w:val="21"/>
      <w:lang w:eastAsia="ja-JP"/>
    </w:rPr>
  </w:style>
  <w:style w:type="character" w:customStyle="1" w:styleId="aff2">
    <w:name w:val="日付 (文字)"/>
    <w:basedOn w:val="a2"/>
    <w:link w:val="aff1"/>
    <w:rsid w:val="002D6816"/>
    <w:rPr>
      <w:rFonts w:ascii="ＭＳ 明朝" w:eastAsia="ＭＳ 明朝" w:hAnsi="Times New Roman" w:cs="TmsRmn"/>
      <w:kern w:val="2"/>
      <w:sz w:val="24"/>
      <w:szCs w:val="21"/>
      <w:lang w:eastAsia="ja-JP"/>
    </w:rPr>
  </w:style>
  <w:style w:type="paragraph" w:styleId="aff3">
    <w:name w:val="Closing"/>
    <w:basedOn w:val="a1"/>
    <w:link w:val="aff4"/>
    <w:rsid w:val="002D6816"/>
    <w:pPr>
      <w:widowControl w:val="0"/>
      <w:spacing w:after="0" w:line="240" w:lineRule="auto"/>
      <w:jc w:val="right"/>
    </w:pPr>
    <w:rPr>
      <w:rFonts w:ascii="Lucida Console" w:hAnsi="Lucida Console" w:cs="TmsRmn"/>
      <w:kern w:val="2"/>
      <w:sz w:val="24"/>
      <w:szCs w:val="24"/>
      <w:lang w:eastAsia="ja-JP"/>
    </w:rPr>
  </w:style>
  <w:style w:type="character" w:customStyle="1" w:styleId="aff4">
    <w:name w:val="結語 (文字)"/>
    <w:basedOn w:val="a2"/>
    <w:link w:val="aff3"/>
    <w:rsid w:val="002D6816"/>
    <w:rPr>
      <w:rFonts w:ascii="Lucida Console" w:eastAsia="ＭＳ 明朝" w:hAnsi="Lucida Console" w:cs="TmsRmn"/>
      <w:kern w:val="2"/>
      <w:sz w:val="24"/>
      <w:szCs w:val="24"/>
      <w:lang w:eastAsia="ja-JP"/>
    </w:rPr>
  </w:style>
  <w:style w:type="paragraph" w:styleId="aff5">
    <w:name w:val="Balloon Text"/>
    <w:basedOn w:val="a1"/>
    <w:link w:val="aff6"/>
    <w:uiPriority w:val="99"/>
    <w:semiHidden/>
    <w:unhideWhenUsed/>
    <w:rsid w:val="002D6816"/>
    <w:pPr>
      <w:widowControl w:val="0"/>
      <w:spacing w:after="0" w:line="240" w:lineRule="auto"/>
      <w:jc w:val="both"/>
    </w:pPr>
    <w:rPr>
      <w:rFonts w:ascii="游ゴシック Light" w:eastAsia="游ゴシック Light" w:hAnsi="游ゴシック Light" w:cs="Times New Roman"/>
      <w:kern w:val="2"/>
      <w:sz w:val="18"/>
      <w:szCs w:val="18"/>
      <w:lang w:eastAsia="ja-JP"/>
    </w:rPr>
  </w:style>
  <w:style w:type="character" w:customStyle="1" w:styleId="aff6">
    <w:name w:val="吹き出し (文字)"/>
    <w:basedOn w:val="a2"/>
    <w:link w:val="aff5"/>
    <w:uiPriority w:val="99"/>
    <w:semiHidden/>
    <w:rsid w:val="002D6816"/>
    <w:rPr>
      <w:rFonts w:ascii="游ゴシック Light" w:eastAsia="游ゴシック Light" w:hAnsi="游ゴシック Light" w:cs="Times New Roman"/>
      <w:kern w:val="2"/>
      <w:sz w:val="18"/>
      <w:szCs w:val="18"/>
      <w:lang w:eastAsia="ja-JP"/>
    </w:rPr>
  </w:style>
  <w:style w:type="paragraph" w:styleId="aff7">
    <w:name w:val="Revision"/>
    <w:hidden/>
    <w:uiPriority w:val="99"/>
    <w:semiHidden/>
    <w:rsid w:val="002D6816"/>
    <w:pPr>
      <w:spacing w:after="0" w:line="240" w:lineRule="auto"/>
    </w:pPr>
    <w:rPr>
      <w:rFonts w:ascii="ＭＳ 明朝" w:eastAsia="ＭＳ 明朝" w:hAnsi="Times New Roman" w:cs="TmsRmn"/>
      <w:kern w:val="2"/>
      <w:sz w:val="24"/>
      <w:szCs w:val="21"/>
      <w:lang w:eastAsia="ja-JP"/>
    </w:rPr>
  </w:style>
  <w:style w:type="table" w:styleId="aff8">
    <w:name w:val="Grid Table Light"/>
    <w:basedOn w:val="a3"/>
    <w:uiPriority w:val="40"/>
    <w:rsid w:val="002D6816"/>
    <w:pPr>
      <w:spacing w:after="0" w:line="240" w:lineRule="auto"/>
    </w:pPr>
    <w:rPr>
      <w:rFonts w:ascii="Century" w:eastAsia="ＭＳ 明朝" w:hAnsi="Century" w:cs="Times New Roman"/>
      <w:sz w:val="20"/>
      <w:szCs w:val="20"/>
      <w:lang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Ver8">
    <w:name w:val="一太郎Ver8"/>
    <w:rsid w:val="002D6816"/>
    <w:pPr>
      <w:widowControl w:val="0"/>
      <w:wordWrap w:val="0"/>
      <w:autoSpaceDE w:val="0"/>
      <w:autoSpaceDN w:val="0"/>
      <w:adjustRightInd w:val="0"/>
      <w:spacing w:after="0" w:line="413" w:lineRule="exact"/>
      <w:jc w:val="both"/>
    </w:pPr>
    <w:rPr>
      <w:rFonts w:ascii="Century" w:eastAsia="ＭＳ ゴシック" w:hAnsi="Century" w:cs="Century"/>
      <w:lang w:eastAsia="ja-JP"/>
    </w:rPr>
  </w:style>
  <w:style w:type="character" w:styleId="aff9">
    <w:name w:val="Placeholder Text"/>
    <w:basedOn w:val="a2"/>
    <w:uiPriority w:val="99"/>
    <w:semiHidden/>
    <w:rsid w:val="00B47E6F"/>
    <w:rPr>
      <w:color w:val="666666"/>
    </w:rPr>
  </w:style>
  <w:style w:type="character" w:styleId="affa">
    <w:name w:val="annotation reference"/>
    <w:basedOn w:val="a2"/>
    <w:uiPriority w:val="99"/>
    <w:semiHidden/>
    <w:unhideWhenUsed/>
    <w:rsid w:val="006D0147"/>
    <w:rPr>
      <w:sz w:val="18"/>
      <w:szCs w:val="18"/>
    </w:rPr>
  </w:style>
  <w:style w:type="paragraph" w:styleId="affb">
    <w:name w:val="annotation text"/>
    <w:basedOn w:val="a1"/>
    <w:link w:val="affc"/>
    <w:uiPriority w:val="99"/>
    <w:unhideWhenUsed/>
    <w:rsid w:val="006D0147"/>
  </w:style>
  <w:style w:type="character" w:customStyle="1" w:styleId="affc">
    <w:name w:val="コメント文字列 (文字)"/>
    <w:basedOn w:val="a2"/>
    <w:link w:val="affb"/>
    <w:uiPriority w:val="99"/>
    <w:rsid w:val="006D0147"/>
    <w:rPr>
      <w:rFonts w:ascii="ＭＳ 明朝" w:eastAsia="ＭＳ 明朝" w:hAnsi="ＭＳ 明朝"/>
    </w:rPr>
  </w:style>
  <w:style w:type="paragraph" w:styleId="affd">
    <w:name w:val="annotation subject"/>
    <w:basedOn w:val="affb"/>
    <w:next w:val="affb"/>
    <w:link w:val="affe"/>
    <w:uiPriority w:val="99"/>
    <w:semiHidden/>
    <w:unhideWhenUsed/>
    <w:rsid w:val="006D0147"/>
    <w:rPr>
      <w:b/>
      <w:bCs/>
    </w:rPr>
  </w:style>
  <w:style w:type="character" w:customStyle="1" w:styleId="affe">
    <w:name w:val="コメント内容 (文字)"/>
    <w:basedOn w:val="affc"/>
    <w:link w:val="affd"/>
    <w:uiPriority w:val="99"/>
    <w:semiHidden/>
    <w:rsid w:val="006D0147"/>
    <w:rPr>
      <w:rFonts w:ascii="ＭＳ 明朝" w:eastAsia="ＭＳ 明朝" w:hAnsi="ＭＳ 明朝"/>
      <w:b/>
      <w:bCs/>
    </w:rPr>
  </w:style>
  <w:style w:type="table" w:customStyle="1" w:styleId="18">
    <w:name w:val="表 (格子)1"/>
    <w:basedOn w:val="a3"/>
    <w:next w:val="afe"/>
    <w:rsid w:val="006617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a2"/>
    <w:rsid w:val="00D73B04"/>
    <w:rPr>
      <w:rFonts w:ascii="Meiryo UI" w:eastAsia="Meiryo UI" w:hAnsi="Meiryo UI" w:hint="eastAsia"/>
      <w:sz w:val="18"/>
      <w:szCs w:val="18"/>
    </w:rPr>
  </w:style>
  <w:style w:type="paragraph" w:customStyle="1" w:styleId="afff">
    <w:name w:val="一太郎"/>
    <w:rsid w:val="005B7B32"/>
    <w:pPr>
      <w:widowControl w:val="0"/>
      <w:wordWrap w:val="0"/>
      <w:autoSpaceDE w:val="0"/>
      <w:autoSpaceDN w:val="0"/>
      <w:adjustRightInd w:val="0"/>
      <w:spacing w:after="0" w:line="354" w:lineRule="exact"/>
      <w:jc w:val="both"/>
    </w:pPr>
    <w:rPr>
      <w:rFonts w:ascii="Century" w:eastAsia="ＭＳ 明朝" w:hAnsi="Century" w:cs="ＭＳ 明朝"/>
      <w:spacing w:val="5"/>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03019">
      <w:bodyDiv w:val="1"/>
      <w:marLeft w:val="0"/>
      <w:marRight w:val="0"/>
      <w:marTop w:val="0"/>
      <w:marBottom w:val="0"/>
      <w:divBdr>
        <w:top w:val="none" w:sz="0" w:space="0" w:color="auto"/>
        <w:left w:val="none" w:sz="0" w:space="0" w:color="auto"/>
        <w:bottom w:val="none" w:sz="0" w:space="0" w:color="auto"/>
        <w:right w:val="none" w:sz="0" w:space="0" w:color="auto"/>
      </w:divBdr>
    </w:div>
    <w:div w:id="91555037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388</Characters>
  <Application>Microsoft Office Word</Application>
  <DocSecurity>0</DocSecurity>
  <Lines>3</Lines>
  <Paragraphs>1</Paragraphs>
  <ScaleCrop>false</ScaleCrop>
  <Manager/>
  <Company/>
  <LinksUpToDate>false</LinksUpToDate>
  <CharactersWithSpaces>455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2026-03-24T04:29:00Z</dcterms:created>
  <dcterms:modified xsi:type="dcterms:W3CDTF">2026-03-24T04:29:00Z</dcterms:modified>
  <cp:category/>
</cp:coreProperties>
</file>