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E952" w14:textId="798687B1" w:rsidR="00661796" w:rsidRPr="00350B76" w:rsidRDefault="00661796" w:rsidP="00661796">
      <w:pPr>
        <w:autoSpaceDE w:val="0"/>
        <w:autoSpaceDN w:val="0"/>
        <w:adjustRightInd w:val="0"/>
        <w:snapToGrid w:val="0"/>
        <w:spacing w:line="240" w:lineRule="exact"/>
        <w:ind w:left="200" w:hanging="200"/>
        <w:rPr>
          <w:rFonts w:asciiTheme="minorEastAsia" w:eastAsiaTheme="minorEastAsia" w:hAnsiTheme="minorEastAsia" w:cs="Times New Roman"/>
          <w:color w:val="000000" w:themeColor="text1"/>
          <w:szCs w:val="21"/>
          <w:lang w:eastAsia="ja-JP"/>
        </w:rPr>
      </w:pP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eastAsia="ja-JP"/>
        </w:rPr>
        <w:t>様式第１号</w:t>
      </w:r>
      <w:r w:rsidRPr="00350B76">
        <w:rPr>
          <w:rFonts w:asciiTheme="minorEastAsia" w:eastAsiaTheme="minorEastAsia" w:hAnsiTheme="minorEastAsia" w:cs="Times New Roman" w:hint="eastAsia"/>
          <w:color w:val="000000" w:themeColor="text1"/>
          <w:szCs w:val="21"/>
          <w:lang w:eastAsia="ja-JP"/>
        </w:rPr>
        <w:t>（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eastAsia="ja-JP"/>
        </w:rPr>
        <w:t>第</w:t>
      </w:r>
      <w:r w:rsidR="00D00971" w:rsidRPr="00350B76">
        <w:rPr>
          <w:rFonts w:asciiTheme="minorEastAsia" w:eastAsiaTheme="minorEastAsia" w:hAnsiTheme="minorEastAsia" w:cs="Times New Roman" w:hint="eastAsia"/>
          <w:color w:val="000000" w:themeColor="text1"/>
          <w:szCs w:val="21"/>
          <w:lang w:eastAsia="ja-JP"/>
        </w:rPr>
        <w:t>５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eastAsia="ja-JP"/>
        </w:rPr>
        <w:t>条</w:t>
      </w:r>
      <w:r w:rsidR="00004E56" w:rsidRPr="00350B76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eastAsia="ja-JP"/>
        </w:rPr>
        <w:t>及び第</w:t>
      </w:r>
      <w:r w:rsidR="00D00971" w:rsidRPr="00350B76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eastAsia="ja-JP"/>
        </w:rPr>
        <w:t>10</w:t>
      </w:r>
      <w:r w:rsidR="00004E56" w:rsidRPr="00350B76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eastAsia="ja-JP"/>
        </w:rPr>
        <w:t>条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eastAsia="ja-JP"/>
        </w:rPr>
        <w:t>関係</w:t>
      </w:r>
      <w:r w:rsidRPr="00350B76">
        <w:rPr>
          <w:rFonts w:asciiTheme="minorEastAsia" w:eastAsiaTheme="minorEastAsia" w:hAnsiTheme="minorEastAsia" w:cs="Times New Roman" w:hint="eastAsia"/>
          <w:color w:val="000000" w:themeColor="text1"/>
          <w:szCs w:val="21"/>
          <w:lang w:eastAsia="ja-JP"/>
        </w:rPr>
        <w:t>）</w:t>
      </w:r>
    </w:p>
    <w:p w14:paraId="329FBD8A" w14:textId="77777777" w:rsidR="00661796" w:rsidRPr="00350B76" w:rsidRDefault="00661796" w:rsidP="00661796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 w:cs="ＭＳ ゴシック"/>
          <w:color w:val="000000" w:themeColor="text1"/>
          <w:szCs w:val="21"/>
          <w:lang w:eastAsia="ja-JP"/>
        </w:rPr>
      </w:pPr>
    </w:p>
    <w:p w14:paraId="35372D4D" w14:textId="2E6653BD" w:rsidR="00661796" w:rsidRPr="00350B76" w:rsidRDefault="00661796" w:rsidP="00661796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>令和</w:t>
      </w:r>
      <w:r w:rsidR="00CE4D38"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 xml:space="preserve">　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>年度</w:t>
      </w: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水産業コスト縮減緊急対策事業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>計画</w:t>
      </w:r>
      <w:r w:rsidR="002C578F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（実績）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>書</w:t>
      </w:r>
    </w:p>
    <w:p w14:paraId="20D1B878" w14:textId="77777777" w:rsidR="00661796" w:rsidRPr="00350B76" w:rsidRDefault="00661796" w:rsidP="00661796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  <w:lang w:eastAsia="ja-JP"/>
        </w:rPr>
      </w:pPr>
    </w:p>
    <w:p w14:paraId="289E90BD" w14:textId="77777777" w:rsidR="00661796" w:rsidRPr="00350B76" w:rsidRDefault="00661796" w:rsidP="00661796">
      <w:pPr>
        <w:autoSpaceDE w:val="0"/>
        <w:autoSpaceDN w:val="0"/>
        <w:adjustRightInd w:val="0"/>
        <w:snapToGrid w:val="0"/>
        <w:spacing w:line="240" w:lineRule="exact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>１．申請者（事業主体）の情報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3"/>
        <w:gridCol w:w="1190"/>
        <w:gridCol w:w="1787"/>
        <w:gridCol w:w="1276"/>
        <w:gridCol w:w="59"/>
        <w:gridCol w:w="748"/>
        <w:gridCol w:w="894"/>
        <w:gridCol w:w="1276"/>
      </w:tblGrid>
      <w:tr w:rsidR="00FE686A" w:rsidRPr="00350B76" w14:paraId="02497B28" w14:textId="77777777" w:rsidTr="00BB5EA4">
        <w:trPr>
          <w:trHeight w:val="810"/>
        </w:trPr>
        <w:tc>
          <w:tcPr>
            <w:tcW w:w="1479" w:type="dxa"/>
            <w:vAlign w:val="center"/>
          </w:tcPr>
          <w:p w14:paraId="5DF208E5" w14:textId="7CFC570C" w:rsidR="00264643" w:rsidRPr="00350B76" w:rsidRDefault="00264643" w:rsidP="00B005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事業主体</w:t>
            </w:r>
            <w:r w:rsidR="00B00556"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5555" w:type="dxa"/>
            <w:gridSpan w:val="5"/>
            <w:vAlign w:val="center"/>
          </w:tcPr>
          <w:p w14:paraId="294C2B62" w14:textId="77777777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748" w:type="dxa"/>
            <w:vAlign w:val="center"/>
          </w:tcPr>
          <w:p w14:paraId="6A29218C" w14:textId="77777777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年齢</w:t>
            </w:r>
          </w:p>
        </w:tc>
        <w:tc>
          <w:tcPr>
            <w:tcW w:w="2170" w:type="dxa"/>
            <w:gridSpan w:val="2"/>
            <w:vAlign w:val="center"/>
          </w:tcPr>
          <w:p w14:paraId="5301ACA8" w14:textId="61AEEB02" w:rsidR="00264643" w:rsidRPr="00350B76" w:rsidRDefault="00264643" w:rsidP="000203A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18"/>
                <w:szCs w:val="18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18"/>
                <w:szCs w:val="18"/>
                <w:lang w:eastAsia="ja-JP"/>
              </w:rPr>
              <w:t>※個人の場合</w:t>
            </w:r>
            <w:r w:rsidR="002C6F92" w:rsidRPr="00350B76">
              <w:rPr>
                <w:rFonts w:cs="Times New Roman" w:hint="eastAsia"/>
                <w:color w:val="000000" w:themeColor="text1"/>
                <w:sz w:val="18"/>
                <w:szCs w:val="18"/>
                <w:lang w:eastAsia="ja-JP"/>
              </w:rPr>
              <w:t>に</w:t>
            </w:r>
            <w:r w:rsidRPr="00350B76">
              <w:rPr>
                <w:rFonts w:cs="Times New Roman" w:hint="eastAsia"/>
                <w:color w:val="000000" w:themeColor="text1"/>
                <w:sz w:val="18"/>
                <w:szCs w:val="18"/>
                <w:lang w:eastAsia="ja-JP"/>
              </w:rPr>
              <w:t>記載</w:t>
            </w:r>
          </w:p>
        </w:tc>
      </w:tr>
      <w:tr w:rsidR="00FE686A" w:rsidRPr="00350B76" w14:paraId="5D2CFA9D" w14:textId="77777777" w:rsidTr="00BB5EA4">
        <w:trPr>
          <w:trHeight w:val="797"/>
        </w:trPr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14:paraId="21808740" w14:textId="77777777" w:rsidR="00D73B04" w:rsidRPr="00350B76" w:rsidRDefault="00D73B04" w:rsidP="00B005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所属漁協</w:t>
            </w:r>
          </w:p>
        </w:tc>
        <w:tc>
          <w:tcPr>
            <w:tcW w:w="8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365" w14:textId="0D0CA13B" w:rsidR="00D73B04" w:rsidRPr="00350B76" w:rsidRDefault="00D73B04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（　　　　　　　　　漁協）</w:t>
            </w:r>
            <w:r w:rsidR="000203A1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　</w:t>
            </w:r>
            <w:r w:rsidR="00B00556"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□正</w:t>
            </w:r>
            <w:r w:rsidR="00B00556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組合員</w:t>
            </w:r>
          </w:p>
          <w:p w14:paraId="3044DF08" w14:textId="5F4257DE" w:rsidR="00D73B04" w:rsidRPr="00350B76" w:rsidRDefault="00D73B04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※漁業者、養殖業者の場合</w:t>
            </w:r>
            <w:r w:rsidR="00B00556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、正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組合員は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漁協名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を記載</w:t>
            </w:r>
            <w:r w:rsidR="00B00556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し、□にチェック</w:t>
            </w:r>
          </w:p>
        </w:tc>
      </w:tr>
      <w:tr w:rsidR="00FE686A" w:rsidRPr="00350B76" w14:paraId="405BDE5D" w14:textId="77777777" w:rsidTr="00BB5EA4">
        <w:trPr>
          <w:trHeight w:val="655"/>
        </w:trPr>
        <w:tc>
          <w:tcPr>
            <w:tcW w:w="1479" w:type="dxa"/>
            <w:vMerge w:val="restart"/>
            <w:tcBorders>
              <w:right w:val="single" w:sz="4" w:space="0" w:color="auto"/>
            </w:tcBorders>
            <w:vAlign w:val="center"/>
          </w:tcPr>
          <w:p w14:paraId="58066401" w14:textId="77777777" w:rsidR="00264643" w:rsidRPr="00350B76" w:rsidRDefault="00264643" w:rsidP="00B005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56A" w14:textId="77777777" w:rsidR="00D73B04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郵便番号</w:t>
            </w:r>
          </w:p>
          <w:p w14:paraId="4DF3D413" w14:textId="429D0F70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〒</w:t>
            </w:r>
            <w:r w:rsidR="002C76A5"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　　－</w:t>
            </w:r>
          </w:p>
        </w:tc>
        <w:tc>
          <w:tcPr>
            <w:tcW w:w="6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FCACB" w14:textId="77777777" w:rsidR="00B31981" w:rsidRPr="00350B76" w:rsidRDefault="00B31981" w:rsidP="00B3198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電話番号</w:t>
            </w:r>
          </w:p>
          <w:p w14:paraId="2763F287" w14:textId="0A9C84BD" w:rsidR="007A0919" w:rsidRPr="00350B76" w:rsidRDefault="00B31981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　　　　　　　－　　　　－</w:t>
            </w:r>
          </w:p>
        </w:tc>
      </w:tr>
      <w:tr w:rsidR="00FE686A" w:rsidRPr="00350B76" w14:paraId="6F8F350F" w14:textId="77777777" w:rsidTr="00C06C0A">
        <w:trPr>
          <w:trHeight w:val="746"/>
        </w:trPr>
        <w:tc>
          <w:tcPr>
            <w:tcW w:w="14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E6DE7" w14:textId="77777777" w:rsidR="00B31981" w:rsidRPr="00350B76" w:rsidRDefault="00B31981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8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FF06" w14:textId="77777777" w:rsidR="00B31981" w:rsidRPr="00350B76" w:rsidRDefault="00B31981" w:rsidP="00B3198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住所</w:t>
            </w:r>
          </w:p>
          <w:p w14:paraId="0BFFCE04" w14:textId="553F3018" w:rsidR="00B31981" w:rsidRPr="00350B76" w:rsidRDefault="00B31981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E686A" w:rsidRPr="00350B76" w14:paraId="160DA258" w14:textId="77777777" w:rsidTr="00876558">
        <w:trPr>
          <w:trHeight w:val="775"/>
        </w:trPr>
        <w:tc>
          <w:tcPr>
            <w:tcW w:w="9952" w:type="dxa"/>
            <w:gridSpan w:val="9"/>
            <w:tcBorders>
              <w:left w:val="nil"/>
              <w:right w:val="nil"/>
            </w:tcBorders>
            <w:vAlign w:val="center"/>
          </w:tcPr>
          <w:p w14:paraId="241D608C" w14:textId="010BC3BA" w:rsidR="00B00556" w:rsidRPr="00350B76" w:rsidRDefault="002C6F92" w:rsidP="007A09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※</w:t>
            </w:r>
            <w:r w:rsidR="00B00556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以下「代表者」「事業実施者</w:t>
            </w:r>
            <w:r w:rsidR="007A0919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等</w:t>
            </w:r>
            <w:r w:rsidR="00B00556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」</w:t>
            </w:r>
            <w:r w:rsidR="007A0919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の</w:t>
            </w:r>
            <w:r w:rsidR="00B00556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欄は、</w:t>
            </w:r>
            <w:r w:rsidR="000203A1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事業主体が</w:t>
            </w:r>
            <w:r w:rsidR="007A0919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法人</w:t>
            </w:r>
            <w:r w:rsidR="000203A1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の場合、事業主体が</w:t>
            </w:r>
            <w:r w:rsidR="00B00556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漁協</w:t>
            </w:r>
            <w:r w:rsidR="000203A1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で</w:t>
            </w:r>
            <w:r w:rsidR="00B00556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所属正組合員</w:t>
            </w:r>
            <w:r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分を集約し</w:t>
            </w:r>
            <w:r w:rsidR="00B00556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申請する場合</w:t>
            </w:r>
            <w:r w:rsidR="00295580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、又は代表者の定めのある団体が</w:t>
            </w:r>
            <w:r w:rsidR="00DB0E97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申請する場合</w:t>
            </w:r>
            <w:r w:rsidR="002C76A5"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のみ</w:t>
            </w:r>
            <w:r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記載</w:t>
            </w:r>
          </w:p>
        </w:tc>
      </w:tr>
      <w:tr w:rsidR="00FE686A" w:rsidRPr="00350B76" w14:paraId="3646F452" w14:textId="77777777" w:rsidTr="004941DB">
        <w:trPr>
          <w:trHeight w:val="700"/>
        </w:trPr>
        <w:tc>
          <w:tcPr>
            <w:tcW w:w="1479" w:type="dxa"/>
            <w:vMerge w:val="restart"/>
            <w:vAlign w:val="center"/>
          </w:tcPr>
          <w:p w14:paraId="63F376D6" w14:textId="77777777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100" w:firstLine="239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代表者</w:t>
            </w:r>
          </w:p>
          <w:p w14:paraId="069EE8C0" w14:textId="77777777" w:rsidR="00B00556" w:rsidRPr="00350B76" w:rsidRDefault="00B00556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100" w:firstLine="239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0E22C949" w14:textId="2730F629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※事業主体が法人や水産業協同組合等の場合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790AB51" w14:textId="4FE1A404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職</w:t>
            </w:r>
            <w:r w:rsidR="00B00556"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4092C4D" w14:textId="6F0FBAB6" w:rsidR="00264643" w:rsidRPr="00350B76" w:rsidRDefault="00DB0E97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F552B3" w14:textId="77777777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047276DF" w14:textId="77777777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E686A" w:rsidRPr="00350B76" w14:paraId="33830887" w14:textId="77777777" w:rsidTr="004941DB">
        <w:trPr>
          <w:trHeight w:val="739"/>
        </w:trPr>
        <w:tc>
          <w:tcPr>
            <w:tcW w:w="1479" w:type="dxa"/>
            <w:vMerge/>
            <w:vAlign w:val="center"/>
          </w:tcPr>
          <w:p w14:paraId="5B17C72D" w14:textId="77777777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A40FDF0" w14:textId="77777777" w:rsidR="00264643" w:rsidRPr="00350B76" w:rsidRDefault="00264643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住　所</w:t>
            </w:r>
          </w:p>
        </w:tc>
        <w:tc>
          <w:tcPr>
            <w:tcW w:w="7230" w:type="dxa"/>
            <w:gridSpan w:val="7"/>
            <w:tcBorders>
              <w:bottom w:val="single" w:sz="4" w:space="0" w:color="auto"/>
            </w:tcBorders>
          </w:tcPr>
          <w:p w14:paraId="6A5AABF0" w14:textId="77777777" w:rsidR="00264643" w:rsidRPr="00350B76" w:rsidRDefault="00264643" w:rsidP="004941DB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〒</w:t>
            </w:r>
          </w:p>
        </w:tc>
      </w:tr>
      <w:tr w:rsidR="00FE686A" w:rsidRPr="00350B76" w14:paraId="00A02F14" w14:textId="04E9FCD1" w:rsidTr="004941DB">
        <w:trPr>
          <w:trHeight w:val="693"/>
        </w:trPr>
        <w:tc>
          <w:tcPr>
            <w:tcW w:w="1479" w:type="dxa"/>
            <w:vMerge/>
            <w:vAlign w:val="center"/>
          </w:tcPr>
          <w:p w14:paraId="44EB03ED" w14:textId="77777777" w:rsidR="007A0919" w:rsidRPr="00350B76" w:rsidRDefault="007A0919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7026F9F" w14:textId="77777777" w:rsidR="007A0919" w:rsidRPr="00350B76" w:rsidRDefault="007A0919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cs="Times New Roman" w:hint="eastAsia"/>
                <w:color w:val="000000" w:themeColor="text1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0380D60C" w14:textId="77777777" w:rsidR="007A0919" w:rsidRPr="00350B76" w:rsidRDefault="007A0919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5435422B" w14:textId="7F3F024D" w:rsidR="007A0919" w:rsidRPr="00350B76" w:rsidRDefault="007A0919" w:rsidP="003C41EA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構成員数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9494ED" w14:textId="2234873F" w:rsidR="007A0919" w:rsidRPr="00350B76" w:rsidRDefault="007A0919" w:rsidP="008E3D4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u w:val="single"/>
                <w:lang w:eastAsia="ja-JP"/>
              </w:rPr>
              <w:t xml:space="preserve">　　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名</w:t>
            </w:r>
          </w:p>
        </w:tc>
      </w:tr>
      <w:tr w:rsidR="00FE686A" w:rsidRPr="00350B76" w14:paraId="535B7C57" w14:textId="4B997E11" w:rsidTr="007256BF">
        <w:trPr>
          <w:trHeight w:val="871"/>
        </w:trPr>
        <w:tc>
          <w:tcPr>
            <w:tcW w:w="2722" w:type="dxa"/>
            <w:gridSpan w:val="2"/>
            <w:vMerge w:val="restart"/>
            <w:vAlign w:val="center"/>
          </w:tcPr>
          <w:p w14:paraId="23BA0335" w14:textId="2EBBED6F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lang w:eastAsia="ja-JP"/>
              </w:rPr>
              <w:t>事業実施者等</w:t>
            </w:r>
          </w:p>
          <w:p w14:paraId="1BDF90AA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  <w:p w14:paraId="2B528B55" w14:textId="7F2F9022" w:rsidR="007256BF" w:rsidRPr="00350B76" w:rsidRDefault="007256BF" w:rsidP="007256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Times New Roman" w:hint="eastAsia"/>
                <w:color w:val="FF0000"/>
                <w:sz w:val="20"/>
                <w:szCs w:val="20"/>
                <w:lang w:eastAsia="ja-JP"/>
              </w:rPr>
              <w:t>※事業主体が漁協で所属正組合員分を集約し申請する場合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501511DF" w14:textId="1F29F544" w:rsidR="007256BF" w:rsidRPr="00350B76" w:rsidRDefault="007256BF" w:rsidP="00B005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1"/>
                <w:szCs w:val="21"/>
              </w:rPr>
              <w:t>氏</w:t>
            </w:r>
            <w:r w:rsidRPr="00350B76">
              <w:rPr>
                <w:rFonts w:cs="ＭＳ ゴシック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350B76">
              <w:rPr>
                <w:rFonts w:cs="ＭＳ ゴシック"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5A8638AD" w14:textId="46586343" w:rsidR="007256BF" w:rsidRPr="00350B76" w:rsidRDefault="007256BF" w:rsidP="007256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1"/>
                <w:szCs w:val="21"/>
                <w:lang w:eastAsia="ja-JP"/>
              </w:rPr>
              <w:t>正組合員は□にチェック</w:t>
            </w:r>
          </w:p>
        </w:tc>
      </w:tr>
      <w:tr w:rsidR="00FE686A" w:rsidRPr="00350B76" w14:paraId="72FF749D" w14:textId="77777777" w:rsidTr="007256BF">
        <w:trPr>
          <w:trHeight w:val="280"/>
        </w:trPr>
        <w:tc>
          <w:tcPr>
            <w:tcW w:w="2722" w:type="dxa"/>
            <w:gridSpan w:val="2"/>
            <w:vMerge/>
            <w:vAlign w:val="center"/>
          </w:tcPr>
          <w:p w14:paraId="77BDF7C2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4452A152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3BF0D8DC" w14:textId="6781C9D7" w:rsidR="007256BF" w:rsidRPr="00350B76" w:rsidRDefault="007256BF" w:rsidP="00F53FCC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FE686A" w:rsidRPr="00350B76" w14:paraId="485A35DE" w14:textId="77777777" w:rsidTr="007256BF">
        <w:trPr>
          <w:trHeight w:val="280"/>
        </w:trPr>
        <w:tc>
          <w:tcPr>
            <w:tcW w:w="2722" w:type="dxa"/>
            <w:gridSpan w:val="2"/>
            <w:vMerge/>
            <w:vAlign w:val="center"/>
          </w:tcPr>
          <w:p w14:paraId="4EA3B510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5CB4AFFD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744498E0" w14:textId="388771B7" w:rsidR="007256BF" w:rsidRPr="00350B76" w:rsidRDefault="007256BF" w:rsidP="00F53FCC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FE686A" w:rsidRPr="00350B76" w14:paraId="3D600C17" w14:textId="77777777" w:rsidTr="007256BF">
        <w:trPr>
          <w:trHeight w:val="280"/>
        </w:trPr>
        <w:tc>
          <w:tcPr>
            <w:tcW w:w="2722" w:type="dxa"/>
            <w:gridSpan w:val="2"/>
            <w:vMerge/>
            <w:vAlign w:val="center"/>
          </w:tcPr>
          <w:p w14:paraId="722EA6AE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358E59D8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7377A212" w14:textId="2D3BFE9F" w:rsidR="007256BF" w:rsidRPr="00350B76" w:rsidRDefault="007256BF" w:rsidP="00F53FCC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FE686A" w:rsidRPr="00350B76" w14:paraId="4D04F8FD" w14:textId="77777777" w:rsidTr="007256BF">
        <w:trPr>
          <w:trHeight w:val="280"/>
        </w:trPr>
        <w:tc>
          <w:tcPr>
            <w:tcW w:w="2722" w:type="dxa"/>
            <w:gridSpan w:val="2"/>
            <w:vMerge/>
            <w:vAlign w:val="center"/>
          </w:tcPr>
          <w:p w14:paraId="17828FEA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1E13FCCC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252747DF" w14:textId="5A725ADC" w:rsidR="007256BF" w:rsidRPr="00350B76" w:rsidRDefault="007256BF" w:rsidP="00F53FCC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FE686A" w:rsidRPr="00350B76" w14:paraId="77A6D2C6" w14:textId="77777777" w:rsidTr="007256BF">
        <w:trPr>
          <w:trHeight w:val="280"/>
        </w:trPr>
        <w:tc>
          <w:tcPr>
            <w:tcW w:w="2722" w:type="dxa"/>
            <w:gridSpan w:val="2"/>
            <w:vMerge/>
            <w:vAlign w:val="center"/>
          </w:tcPr>
          <w:p w14:paraId="6E8F3C7B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6F4BA3D5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248AD7CB" w14:textId="1CCAD1BC" w:rsidR="007256BF" w:rsidRPr="00350B76" w:rsidRDefault="007256BF" w:rsidP="00F53FCC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FE686A" w:rsidRPr="00350B76" w14:paraId="08013856" w14:textId="77777777" w:rsidTr="007256BF">
        <w:trPr>
          <w:trHeight w:val="280"/>
        </w:trPr>
        <w:tc>
          <w:tcPr>
            <w:tcW w:w="2722" w:type="dxa"/>
            <w:gridSpan w:val="2"/>
            <w:vMerge/>
            <w:vAlign w:val="center"/>
          </w:tcPr>
          <w:p w14:paraId="1013A251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1FE3553F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0C9C258B" w14:textId="054CFCD8" w:rsidR="007256BF" w:rsidRPr="00350B76" w:rsidRDefault="007256BF" w:rsidP="00F53FCC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FE686A" w:rsidRPr="00350B76" w14:paraId="0B63E571" w14:textId="77777777" w:rsidTr="007256BF">
        <w:trPr>
          <w:trHeight w:val="252"/>
        </w:trPr>
        <w:tc>
          <w:tcPr>
            <w:tcW w:w="2722" w:type="dxa"/>
            <w:gridSpan w:val="2"/>
            <w:vMerge/>
            <w:vAlign w:val="center"/>
          </w:tcPr>
          <w:p w14:paraId="4D29AC5C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18A0FCDF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7213C3F" w14:textId="133B4E04" w:rsidR="007256BF" w:rsidRPr="00350B76" w:rsidRDefault="007256BF" w:rsidP="00F53FCC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FE686A" w:rsidRPr="00350B76" w14:paraId="421CF030" w14:textId="64F90D7F" w:rsidTr="007256BF">
        <w:trPr>
          <w:trHeight w:val="463"/>
        </w:trPr>
        <w:tc>
          <w:tcPr>
            <w:tcW w:w="2722" w:type="dxa"/>
            <w:gridSpan w:val="2"/>
            <w:vMerge/>
            <w:vAlign w:val="center"/>
          </w:tcPr>
          <w:p w14:paraId="1265E2D1" w14:textId="77777777" w:rsidR="007256BF" w:rsidRPr="00350B76" w:rsidRDefault="007256BF" w:rsidP="00C520B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0C80BE9B" w14:textId="7E18F950" w:rsidR="007256BF" w:rsidRPr="00350B76" w:rsidRDefault="007256BF" w:rsidP="00876558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69" w:rightChars="-42" w:right="-105" w:hangingChars="100" w:hanging="269"/>
              <w:rPr>
                <w:rFonts w:asciiTheme="minorEastAsia" w:eastAsiaTheme="minorEastAsia" w:hAnsiTheme="minorEastAsia" w:cs="ＭＳ 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9B26060" w14:textId="00A94F5C" w:rsidR="007256BF" w:rsidRPr="00350B76" w:rsidRDefault="007256BF" w:rsidP="00F53FC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-42" w:right="-105"/>
              <w:jc w:val="center"/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</w:tbl>
    <w:p w14:paraId="4C14F0F5" w14:textId="56C5C9F8" w:rsidR="00D73B04" w:rsidRPr="00350B76" w:rsidRDefault="00661796" w:rsidP="002943BB">
      <w:pPr>
        <w:snapToGrid w:val="0"/>
        <w:spacing w:line="240" w:lineRule="exact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br w:type="page"/>
      </w:r>
      <w:r w:rsidR="00B00556" w:rsidRPr="00350B76"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  <w:lastRenderedPageBreak/>
        <w:t xml:space="preserve"> </w:t>
      </w:r>
      <w:r w:rsidR="00D73B04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２．コスト縮減等の計画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134"/>
        <w:gridCol w:w="708"/>
        <w:gridCol w:w="2835"/>
        <w:gridCol w:w="4253"/>
      </w:tblGrid>
      <w:tr w:rsidR="00FE686A" w:rsidRPr="00350B76" w14:paraId="40363DF2" w14:textId="77777777" w:rsidTr="0079614F">
        <w:trPr>
          <w:trHeight w:val="264"/>
        </w:trPr>
        <w:tc>
          <w:tcPr>
            <w:tcW w:w="880" w:type="dxa"/>
            <w:vMerge w:val="restart"/>
            <w:tcBorders>
              <w:right w:val="single" w:sz="4" w:space="0" w:color="auto"/>
            </w:tcBorders>
            <w:vAlign w:val="center"/>
          </w:tcPr>
          <w:p w14:paraId="3D0CB43E" w14:textId="77777777" w:rsidR="00A305C9" w:rsidRPr="00350B76" w:rsidRDefault="00A37174" w:rsidP="0025391D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事業</w:t>
            </w:r>
          </w:p>
          <w:p w14:paraId="0301C687" w14:textId="148E9592" w:rsidR="00A37174" w:rsidRPr="00350B76" w:rsidRDefault="00A37174" w:rsidP="0025391D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内容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030" w14:textId="77777777" w:rsidR="00A37174" w:rsidRPr="00350B76" w:rsidRDefault="00A37174" w:rsidP="00C520BF">
            <w:pPr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該当分野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85A7" w14:textId="7EB2CA4F" w:rsidR="00A37174" w:rsidRPr="00350B76" w:rsidRDefault="00A37174" w:rsidP="00C520BF">
            <w:pPr>
              <w:autoSpaceDE w:val="0"/>
              <w:autoSpaceDN w:val="0"/>
              <w:adjustRightInd w:val="0"/>
              <w:snapToGrid w:val="0"/>
              <w:spacing w:after="0"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事業</w:t>
            </w:r>
            <w:r w:rsidR="00CC5B34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区分・分類</w:t>
            </w:r>
          </w:p>
        </w:tc>
      </w:tr>
      <w:tr w:rsidR="00FE686A" w:rsidRPr="00350B76" w14:paraId="3E33E8EA" w14:textId="77777777" w:rsidTr="00DE78B7">
        <w:trPr>
          <w:trHeight w:val="1546"/>
        </w:trPr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14:paraId="7BF3446D" w14:textId="77777777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BE4" w14:textId="6EC091E6" w:rsidR="00367955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□漁船漁業</w:t>
            </w:r>
            <w:r w:rsidR="00367955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（漁業種類：　　　</w:t>
            </w:r>
            <w:r w:rsidR="00DE78B7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367955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　）</w:t>
            </w:r>
          </w:p>
          <w:p w14:paraId="24C2489D" w14:textId="6CAA0C2E" w:rsidR="00367955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□海面養殖</w:t>
            </w:r>
            <w:r w:rsidR="00367955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（養殖品目：　　　</w:t>
            </w:r>
            <w:r w:rsidR="00DE78B7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367955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　）</w:t>
            </w:r>
          </w:p>
          <w:p w14:paraId="7EE9E9F0" w14:textId="52A222A4" w:rsidR="00DE78B7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□陸上養殖</w:t>
            </w:r>
            <w:r w:rsidR="00367955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（養殖品目：　　　</w:t>
            </w:r>
            <w:r w:rsidR="00DE78B7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367955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　）</w:t>
            </w:r>
          </w:p>
          <w:p w14:paraId="480C8EF4" w14:textId="45385449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□種苗生産</w:t>
            </w:r>
            <w:r w:rsidR="00A305C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="00DE78B7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□加工流通</w:t>
            </w:r>
            <w:r w:rsidR="002C76A5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A305C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="00DE78B7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魚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市場</w:t>
            </w:r>
          </w:p>
          <w:p w14:paraId="24D50EDE" w14:textId="7F49A0F8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□その他（　　</w:t>
            </w:r>
            <w:r w:rsidR="00DE78B7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　　　　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　　</w:t>
            </w:r>
            <w:r w:rsidR="00C66F3E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　　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368" w14:textId="77777777" w:rsidR="00793B61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-44" w:right="-11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□施設</w:t>
            </w:r>
            <w:r w:rsidR="00A305C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･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設備</w:t>
            </w:r>
          </w:p>
          <w:p w14:paraId="7A012774" w14:textId="3792DD64" w:rsidR="00A37174" w:rsidRPr="00350B76" w:rsidRDefault="00A37174" w:rsidP="00793B6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-44" w:right="-110" w:firstLineChars="100" w:firstLine="239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（</w:t>
            </w:r>
            <w:r w:rsidR="00A305C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単独</w:t>
            </w:r>
            <w:r w:rsidR="00A305C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 □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共同）</w:t>
            </w:r>
          </w:p>
          <w:p w14:paraId="1712A46C" w14:textId="77777777" w:rsidR="002C76A5" w:rsidRPr="00350B76" w:rsidRDefault="002C76A5" w:rsidP="00793B6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-44" w:right="-110" w:firstLineChars="100" w:firstLine="239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2539D3CE" w14:textId="77777777" w:rsidR="00793B61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□機器</w:t>
            </w:r>
          </w:p>
          <w:p w14:paraId="32ECB6F7" w14:textId="367F3F9B" w:rsidR="00A37174" w:rsidRPr="00350B76" w:rsidRDefault="00A37174" w:rsidP="00793B6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Chars="100" w:firstLine="239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（</w:t>
            </w:r>
            <w:r w:rsidR="00A305C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通常</w:t>
            </w:r>
            <w:r w:rsidR="00A305C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 □</w:t>
            </w:r>
            <w:r w:rsidR="00367955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モデル</w:t>
            </w:r>
            <w:r w:rsidR="00DE78B7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（ｽﾏｰﾄ</w:t>
            </w:r>
            <w:r w:rsidR="00A305C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  <w:r w:rsidR="00DE78B7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</w:tc>
      </w:tr>
      <w:tr w:rsidR="00FE686A" w:rsidRPr="00350B76" w14:paraId="306E3EE2" w14:textId="77777777" w:rsidTr="0079614F">
        <w:trPr>
          <w:trHeight w:val="276"/>
        </w:trPr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14:paraId="687B21E9" w14:textId="77777777" w:rsidR="00A37174" w:rsidRPr="00350B76" w:rsidRDefault="00A37174" w:rsidP="0025391D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E02" w14:textId="2513BBB1" w:rsidR="00A37174" w:rsidRPr="00350B76" w:rsidRDefault="00A37174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事業</w:t>
            </w:r>
            <w:r w:rsidR="0036247D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種目</w:t>
            </w:r>
          </w:p>
        </w:tc>
      </w:tr>
      <w:tr w:rsidR="00FE686A" w:rsidRPr="00350B76" w14:paraId="13195F8D" w14:textId="77777777" w:rsidTr="00367955">
        <w:trPr>
          <w:trHeight w:val="2761"/>
        </w:trPr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14:paraId="5E0AF20B" w14:textId="77777777" w:rsidR="00A37174" w:rsidRPr="00350B76" w:rsidRDefault="00A37174" w:rsidP="0025391D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03D3" w14:textId="65F76F3D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(1)漁業・養殖業</w:t>
            </w:r>
            <w:r w:rsidR="00C0182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等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の生産活動の効率化（スマート機器）</w:t>
            </w:r>
          </w:p>
          <w:p w14:paraId="76FAB8C6" w14:textId="03F8C7CD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(2)</w:t>
            </w:r>
            <w:r w:rsidR="00C0182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海面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養殖業の生産活動の効率化（(1)以外）</w:t>
            </w:r>
          </w:p>
          <w:p w14:paraId="0B8F7F57" w14:textId="77777777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　(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3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)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漁船機関の長寿命化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（オーバーホール）</w:t>
            </w:r>
          </w:p>
          <w:p w14:paraId="1B14E661" w14:textId="2561D445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(4)海面養殖施設資材</w:t>
            </w:r>
            <w:r w:rsidR="00C66F3E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の長寿命化</w:t>
            </w:r>
            <w:r w:rsidR="002B6CA3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等</w:t>
            </w:r>
          </w:p>
          <w:p w14:paraId="4E7430A8" w14:textId="13725AD7" w:rsidR="003224EA" w:rsidRPr="00350B76" w:rsidRDefault="003224EA" w:rsidP="00367955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　(5)</w:t>
            </w:r>
            <w:r w:rsidR="00C66F3E"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定置漁具の</w:t>
            </w:r>
            <w:r w:rsidR="00932381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長寿命化等</w:t>
            </w:r>
          </w:p>
          <w:p w14:paraId="0BD6CC71" w14:textId="2979E6BD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(</w:t>
            </w:r>
            <w:r w:rsidR="003224EA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6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)種苗生産・陸上養殖における</w:t>
            </w:r>
            <w:r w:rsidR="002B6CA3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コスト縮減等</w:t>
            </w:r>
          </w:p>
          <w:p w14:paraId="4A6DBD2D" w14:textId="4628B0DD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(</w:t>
            </w:r>
            <w:r w:rsidR="003224EA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7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)加工流通分野における</w:t>
            </w:r>
            <w:r w:rsidR="00C82D05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コスト縮減等</w:t>
            </w:r>
          </w:p>
          <w:p w14:paraId="64F48183" w14:textId="0406B943" w:rsidR="00A37174" w:rsidRPr="00350B76" w:rsidRDefault="00A37174" w:rsidP="00367955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 xml:space="preserve">□　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(</w:t>
            </w:r>
            <w:r w:rsidR="003224EA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8</w:t>
            </w:r>
            <w:r w:rsidRPr="00350B76"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  <w:t>)魚市場における集出荷能力向上・効率化</w:t>
            </w:r>
          </w:p>
        </w:tc>
      </w:tr>
      <w:tr w:rsidR="00FE686A" w:rsidRPr="00350B76" w14:paraId="5EE289C5" w14:textId="77777777" w:rsidTr="0079614F">
        <w:trPr>
          <w:trHeight w:val="192"/>
        </w:trPr>
        <w:tc>
          <w:tcPr>
            <w:tcW w:w="2722" w:type="dxa"/>
            <w:gridSpan w:val="3"/>
            <w:tcBorders>
              <w:right w:val="single" w:sz="4" w:space="0" w:color="auto"/>
            </w:tcBorders>
            <w:vAlign w:val="center"/>
          </w:tcPr>
          <w:p w14:paraId="3C2BA863" w14:textId="7D1BD6C8" w:rsidR="00A37174" w:rsidRPr="00350B76" w:rsidRDefault="00DE78B7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コスト縮減等の内容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A645" w14:textId="6A4F14EB" w:rsidR="00A37174" w:rsidRPr="00350B76" w:rsidRDefault="00DE78B7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事業実施</w:t>
            </w:r>
            <w:r w:rsidR="00A37174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効果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及び</w:t>
            </w:r>
            <w:r w:rsidR="00A37174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算定根拠</w:t>
            </w:r>
          </w:p>
        </w:tc>
      </w:tr>
      <w:tr w:rsidR="00FE686A" w:rsidRPr="00350B76" w14:paraId="7B306387" w14:textId="77777777" w:rsidTr="002C76A5">
        <w:trPr>
          <w:trHeight w:val="3016"/>
        </w:trPr>
        <w:tc>
          <w:tcPr>
            <w:tcW w:w="2722" w:type="dxa"/>
            <w:gridSpan w:val="3"/>
            <w:tcBorders>
              <w:right w:val="single" w:sz="4" w:space="0" w:color="auto"/>
            </w:tcBorders>
            <w:vAlign w:val="center"/>
          </w:tcPr>
          <w:p w14:paraId="475AA927" w14:textId="27780428" w:rsidR="00A37174" w:rsidRPr="00350B76" w:rsidRDefault="00367955" w:rsidP="00DE78B7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="00A305C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燃油使用量の削減</w:t>
            </w:r>
          </w:p>
          <w:p w14:paraId="62E08CAA" w14:textId="398CA5C9" w:rsidR="0025166E" w:rsidRPr="00350B76" w:rsidRDefault="0025791B" w:rsidP="00DE78B7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="0028286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給餌量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の削減</w:t>
            </w:r>
          </w:p>
          <w:p w14:paraId="3F975860" w14:textId="3FA8A202" w:rsidR="001A5AB3" w:rsidRPr="00350B76" w:rsidRDefault="001A5AB3" w:rsidP="00DE78B7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□資機材購入費の削減</w:t>
            </w:r>
          </w:p>
          <w:p w14:paraId="713F5609" w14:textId="23BEC5A9" w:rsidR="00B11E30" w:rsidRPr="00350B76" w:rsidRDefault="00DD2DD6" w:rsidP="00DE78B7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□維持管理費の削減</w:t>
            </w:r>
          </w:p>
          <w:p w14:paraId="42118D5F" w14:textId="77777777" w:rsidR="00A06C35" w:rsidRPr="00350B76" w:rsidRDefault="00A06C35" w:rsidP="00A06C35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□作業時間の削減</w:t>
            </w:r>
          </w:p>
          <w:p w14:paraId="72414D40" w14:textId="37DC406A" w:rsidR="00A06C35" w:rsidRPr="00350B76" w:rsidRDefault="00A06C35" w:rsidP="00DE78B7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□人件費の削減</w:t>
            </w:r>
          </w:p>
          <w:p w14:paraId="11CC5231" w14:textId="500D404F" w:rsidR="00367955" w:rsidRPr="00350B76" w:rsidRDefault="00367955" w:rsidP="00DE78B7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□氷使用量の削減</w:t>
            </w:r>
          </w:p>
          <w:p w14:paraId="6A3CFEDE" w14:textId="04D04591" w:rsidR="00367955" w:rsidRPr="00350B76" w:rsidRDefault="00367955" w:rsidP="00DE78B7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□輸送費の削減</w:t>
            </w:r>
          </w:p>
          <w:p w14:paraId="33CC2934" w14:textId="1C006FE0" w:rsidR="00A305C9" w:rsidRPr="00350B76" w:rsidRDefault="00367955" w:rsidP="00DE78B7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□その他（　　　　）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B73" w14:textId="77777777" w:rsidR="00A37174" w:rsidRPr="00350B76" w:rsidRDefault="00A37174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39B3FD14" w14:textId="77777777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550AEB70" w14:textId="77777777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79627AF8" w14:textId="77777777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684AC6FD" w14:textId="77777777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483481B0" w14:textId="77777777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3A6FF5DC" w14:textId="77777777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6D3E6FA8" w14:textId="77777777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6DBF2E49" w14:textId="77777777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780F12ED" w14:textId="77777777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3A55732D" w14:textId="0A261DA1" w:rsidR="006616B5" w:rsidRPr="00350B76" w:rsidRDefault="006616B5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FF0000"/>
                <w:sz w:val="21"/>
                <w:szCs w:val="21"/>
                <w:lang w:eastAsia="ja-JP"/>
              </w:rPr>
              <w:t>※</w:t>
            </w:r>
            <w:r w:rsidR="00B11622" w:rsidRPr="00350B76">
              <w:rPr>
                <w:rFonts w:asciiTheme="minorEastAsia" w:eastAsiaTheme="minorEastAsia" w:hAnsiTheme="minorEastAsia" w:cs="Times New Roman" w:hint="eastAsia"/>
                <w:color w:val="FF0000"/>
                <w:sz w:val="21"/>
                <w:szCs w:val="21"/>
                <w:lang w:eastAsia="ja-JP"/>
              </w:rPr>
              <w:t>スペース</w:t>
            </w:r>
            <w:r w:rsidR="00A0478A" w:rsidRPr="00350B76">
              <w:rPr>
                <w:rFonts w:asciiTheme="minorEastAsia" w:eastAsiaTheme="minorEastAsia" w:hAnsiTheme="minorEastAsia" w:cs="Times New Roman" w:hint="eastAsia"/>
                <w:color w:val="FF0000"/>
                <w:sz w:val="21"/>
                <w:szCs w:val="21"/>
                <w:lang w:eastAsia="ja-JP"/>
              </w:rPr>
              <w:t>が不足する場合は</w:t>
            </w:r>
            <w:r w:rsidR="00DB601D" w:rsidRPr="00350B76">
              <w:rPr>
                <w:rFonts w:asciiTheme="minorEastAsia" w:eastAsiaTheme="minorEastAsia" w:hAnsiTheme="minorEastAsia" w:cs="Times New Roman" w:hint="eastAsia"/>
                <w:color w:val="FF0000"/>
                <w:sz w:val="21"/>
                <w:szCs w:val="21"/>
                <w:lang w:eastAsia="ja-JP"/>
              </w:rPr>
              <w:t>別紙</w:t>
            </w:r>
            <w:r w:rsidR="00A932FD" w:rsidRPr="00350B76">
              <w:rPr>
                <w:rFonts w:asciiTheme="minorEastAsia" w:eastAsiaTheme="minorEastAsia" w:hAnsiTheme="minorEastAsia" w:cs="Times New Roman" w:hint="eastAsia"/>
                <w:color w:val="FF0000"/>
                <w:sz w:val="21"/>
                <w:szCs w:val="21"/>
                <w:lang w:eastAsia="ja-JP"/>
              </w:rPr>
              <w:t>として添付すること</w:t>
            </w:r>
          </w:p>
        </w:tc>
      </w:tr>
      <w:tr w:rsidR="00FE686A" w:rsidRPr="00350B76" w14:paraId="4A7EF821" w14:textId="77777777" w:rsidTr="0098450C">
        <w:trPr>
          <w:trHeight w:val="4701"/>
        </w:trPr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14:paraId="2D8600AF" w14:textId="77777777" w:rsidR="0098450C" w:rsidRPr="00350B76" w:rsidRDefault="0098450C" w:rsidP="0098450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70E0C07B" w14:textId="77777777" w:rsidR="0098450C" w:rsidRPr="00350B76" w:rsidRDefault="0098450C" w:rsidP="0098450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2FF538B2" w14:textId="08D51058" w:rsidR="0098450C" w:rsidRPr="00350B76" w:rsidRDefault="0098450C" w:rsidP="0098450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Times New Roman"/>
                <w:color w:val="FF0000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FF0000"/>
                <w:sz w:val="21"/>
                <w:szCs w:val="21"/>
                <w:lang w:eastAsia="ja-JP"/>
              </w:rPr>
              <w:t>※コスト縮減</w:t>
            </w:r>
          </w:p>
          <w:p w14:paraId="6D8CD18A" w14:textId="77777777" w:rsidR="0098450C" w:rsidRPr="00350B76" w:rsidRDefault="0098450C" w:rsidP="0098450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Times New Roman"/>
                <w:color w:val="FF0000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FF0000"/>
                <w:sz w:val="21"/>
                <w:szCs w:val="21"/>
                <w:lang w:eastAsia="ja-JP"/>
              </w:rPr>
              <w:t>モデルタイプ</w:t>
            </w:r>
          </w:p>
          <w:p w14:paraId="4E4F82E8" w14:textId="77777777" w:rsidR="0098450C" w:rsidRPr="00350B76" w:rsidRDefault="0098450C" w:rsidP="0098450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Times New Roman"/>
                <w:color w:val="FF0000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FF0000"/>
                <w:sz w:val="21"/>
                <w:szCs w:val="21"/>
                <w:lang w:eastAsia="ja-JP"/>
              </w:rPr>
              <w:t>のみ</w:t>
            </w:r>
          </w:p>
          <w:p w14:paraId="3D8608EA" w14:textId="77777777" w:rsidR="0098450C" w:rsidRPr="00350B76" w:rsidRDefault="0098450C" w:rsidP="0098450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4F0BC7D1" w14:textId="77777777" w:rsidR="0098450C" w:rsidRPr="00350B76" w:rsidRDefault="0098450C" w:rsidP="0098450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0507C91C" w14:textId="77777777" w:rsidR="002943BB" w:rsidRPr="00350B76" w:rsidRDefault="000203A1" w:rsidP="0098450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モデルとしての</w:t>
            </w:r>
          </w:p>
          <w:p w14:paraId="3D868931" w14:textId="6BD6FA13" w:rsidR="000203A1" w:rsidRPr="00350B76" w:rsidRDefault="000203A1" w:rsidP="0098450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活動内容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226B" w14:textId="7B268B16" w:rsidR="000203A1" w:rsidRPr="00350B76" w:rsidRDefault="000203A1" w:rsidP="0079614F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□教育機関との連携（連携協定締結</w:t>
            </w:r>
            <w:r w:rsidR="00793B61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が必須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14:paraId="4BDE26B9" w14:textId="45700C92" w:rsidR="002943BB" w:rsidRPr="00350B76" w:rsidRDefault="002943BB" w:rsidP="0079614F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="00793B61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コスト縮減等効果に関する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普及活動の実践</w:t>
            </w:r>
          </w:p>
          <w:p w14:paraId="1C4DC268" w14:textId="77777777" w:rsidR="00DE78B7" w:rsidRPr="00350B76" w:rsidRDefault="00DE78B7" w:rsidP="002943BB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tbl>
            <w:tblPr>
              <w:tblStyle w:val="afe"/>
              <w:tblpPr w:leftFromText="142" w:rightFromText="142" w:vertAnchor="text" w:horzAnchor="margin" w:tblpXSpec="center" w:tblpY="-19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8"/>
              <w:gridCol w:w="1421"/>
              <w:gridCol w:w="1555"/>
              <w:gridCol w:w="2268"/>
            </w:tblGrid>
            <w:tr w:rsidR="00FE686A" w:rsidRPr="00350B76" w14:paraId="1F96129F" w14:textId="77777777" w:rsidTr="004E7381">
              <w:trPr>
                <w:trHeight w:val="432"/>
              </w:trPr>
              <w:tc>
                <w:tcPr>
                  <w:tcW w:w="1988" w:type="dxa"/>
                  <w:vAlign w:val="center"/>
                </w:tcPr>
                <w:p w14:paraId="162B9A38" w14:textId="77777777" w:rsidR="00DE78B7" w:rsidRPr="00350B76" w:rsidRDefault="00DE78B7" w:rsidP="004E738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実施する取組</w:t>
                  </w:r>
                </w:p>
              </w:tc>
              <w:tc>
                <w:tcPr>
                  <w:tcW w:w="1421" w:type="dxa"/>
                  <w:vAlign w:val="center"/>
                </w:tcPr>
                <w:p w14:paraId="21C817D5" w14:textId="77777777" w:rsidR="00DE78B7" w:rsidRPr="00350B76" w:rsidRDefault="00DE78B7" w:rsidP="004E738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相手方</w:t>
                  </w:r>
                </w:p>
              </w:tc>
              <w:tc>
                <w:tcPr>
                  <w:tcW w:w="1555" w:type="dxa"/>
                  <w:vAlign w:val="center"/>
                </w:tcPr>
                <w:p w14:paraId="144716C8" w14:textId="77777777" w:rsidR="00DE78B7" w:rsidRPr="00350B76" w:rsidRDefault="00DE78B7" w:rsidP="004E738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場所</w:t>
                  </w:r>
                </w:p>
              </w:tc>
              <w:tc>
                <w:tcPr>
                  <w:tcW w:w="2268" w:type="dxa"/>
                  <w:vAlign w:val="center"/>
                </w:tcPr>
                <w:p w14:paraId="0641A651" w14:textId="77777777" w:rsidR="00DE78B7" w:rsidRPr="00350B76" w:rsidRDefault="00DE78B7" w:rsidP="004E738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実施時期（予定）</w:t>
                  </w:r>
                </w:p>
              </w:tc>
            </w:tr>
            <w:tr w:rsidR="00FE686A" w:rsidRPr="00350B76" w14:paraId="18FFFDB1" w14:textId="77777777" w:rsidTr="004E7381">
              <w:trPr>
                <w:trHeight w:val="575"/>
              </w:trPr>
              <w:tc>
                <w:tcPr>
                  <w:tcW w:w="1988" w:type="dxa"/>
                  <w:vAlign w:val="center"/>
                </w:tcPr>
                <w:p w14:paraId="5B552325" w14:textId="76DE4AC3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□</w:t>
                  </w:r>
                  <w:r w:rsidR="00D100D9"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事例</w:t>
                  </w: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発表</w:t>
                  </w:r>
                </w:p>
              </w:tc>
              <w:tc>
                <w:tcPr>
                  <w:tcW w:w="1421" w:type="dxa"/>
                  <w:vAlign w:val="center"/>
                </w:tcPr>
                <w:p w14:paraId="6C3223EC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14:paraId="5A98FAA3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9D41A41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</w:p>
              </w:tc>
            </w:tr>
            <w:tr w:rsidR="00FE686A" w:rsidRPr="00350B76" w14:paraId="020C5C54" w14:textId="77777777" w:rsidTr="004E7381">
              <w:trPr>
                <w:trHeight w:val="555"/>
              </w:trPr>
              <w:tc>
                <w:tcPr>
                  <w:tcW w:w="1988" w:type="dxa"/>
                  <w:vAlign w:val="center"/>
                </w:tcPr>
                <w:p w14:paraId="2E33AC1F" w14:textId="1260AECB" w:rsidR="00DE78B7" w:rsidRPr="00350B76" w:rsidRDefault="00DE78B7" w:rsidP="004E7381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 xml:space="preserve">□実地学習受入　</w:t>
                  </w:r>
                </w:p>
              </w:tc>
              <w:tc>
                <w:tcPr>
                  <w:tcW w:w="1421" w:type="dxa"/>
                  <w:vAlign w:val="center"/>
                </w:tcPr>
                <w:p w14:paraId="0F5EDB09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14:paraId="45059D78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376DD17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</w:p>
              </w:tc>
            </w:tr>
            <w:tr w:rsidR="00FE686A" w:rsidRPr="00350B76" w14:paraId="31CF6ABD" w14:textId="77777777" w:rsidTr="004E7381">
              <w:trPr>
                <w:trHeight w:val="670"/>
              </w:trPr>
              <w:tc>
                <w:tcPr>
                  <w:tcW w:w="1988" w:type="dxa"/>
                  <w:vAlign w:val="center"/>
                </w:tcPr>
                <w:p w14:paraId="2F3EB2FF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□上記以外（　　　　　）</w:t>
                  </w:r>
                </w:p>
              </w:tc>
              <w:tc>
                <w:tcPr>
                  <w:tcW w:w="1421" w:type="dxa"/>
                  <w:vAlign w:val="center"/>
                </w:tcPr>
                <w:p w14:paraId="1365A820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14:paraId="3DEF82AE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87529C0" w14:textId="77777777" w:rsidR="00DE78B7" w:rsidRPr="00350B76" w:rsidRDefault="00DE78B7" w:rsidP="00DE78B7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</w:p>
              </w:tc>
            </w:tr>
          </w:tbl>
          <w:p w14:paraId="36291AA5" w14:textId="60FBF6E3" w:rsidR="00DE78B7" w:rsidRPr="00350B76" w:rsidRDefault="00DE78B7" w:rsidP="002943BB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  <w:lang w:eastAsia="ja-JP"/>
              </w:rPr>
              <w:t>＜</w:t>
            </w:r>
            <w:r w:rsidR="00793B61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  <w:lang w:eastAsia="ja-JP"/>
              </w:rPr>
              <w:t>上記活動のため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  <w:lang w:eastAsia="ja-JP"/>
              </w:rPr>
              <w:t>収集・提供するデータ等＞</w:t>
            </w:r>
          </w:p>
          <w:tbl>
            <w:tblPr>
              <w:tblStyle w:val="afe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7229"/>
            </w:tblGrid>
            <w:tr w:rsidR="00FE686A" w:rsidRPr="00350B76" w14:paraId="7ADE6F2F" w14:textId="77777777" w:rsidTr="006B44DB">
              <w:trPr>
                <w:trHeight w:val="1025"/>
              </w:trPr>
              <w:tc>
                <w:tcPr>
                  <w:tcW w:w="7229" w:type="dxa"/>
                  <w:vAlign w:val="center"/>
                </w:tcPr>
                <w:p w14:paraId="3323382B" w14:textId="77777777" w:rsidR="00DE78B7" w:rsidRPr="00350B76" w:rsidRDefault="004E7381" w:rsidP="002943BB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・</w:t>
                  </w:r>
                </w:p>
                <w:p w14:paraId="4E158D0C" w14:textId="77777777" w:rsidR="004E7381" w:rsidRPr="00350B76" w:rsidRDefault="004E7381" w:rsidP="002943BB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・</w:t>
                  </w:r>
                </w:p>
                <w:p w14:paraId="1B071C89" w14:textId="713A1815" w:rsidR="004E7381" w:rsidRPr="00350B76" w:rsidRDefault="004E7381" w:rsidP="002943BB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inorEastAsia" w:eastAsiaTheme="minorEastAsia" w:hAnsiTheme="minorEastAsia" w:cs="Times New Roman"/>
                      <w:color w:val="000000" w:themeColor="text1"/>
                      <w:sz w:val="21"/>
                      <w:szCs w:val="21"/>
                      <w:lang w:eastAsia="ja-JP"/>
                    </w:rPr>
                  </w:pPr>
                  <w:r w:rsidRPr="00350B76">
                    <w:rPr>
                      <w:rFonts w:asciiTheme="minorEastAsia" w:eastAsiaTheme="minorEastAsia" w:hAnsiTheme="minorEastAsia" w:cs="Times New Roman" w:hint="eastAsia"/>
                      <w:color w:val="000000" w:themeColor="text1"/>
                      <w:sz w:val="21"/>
                      <w:szCs w:val="21"/>
                      <w:lang w:eastAsia="ja-JP"/>
                    </w:rPr>
                    <w:t>・</w:t>
                  </w:r>
                </w:p>
              </w:tc>
            </w:tr>
          </w:tbl>
          <w:p w14:paraId="6D49FD15" w14:textId="51979F40" w:rsidR="001C5F39" w:rsidRPr="00350B76" w:rsidRDefault="001C5F39" w:rsidP="00A3717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19BD4566" w14:textId="0A491C62" w:rsidR="00661796" w:rsidRPr="00350B76" w:rsidRDefault="00004E56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lastRenderedPageBreak/>
        <w:t>３．経費の内訳</w:t>
      </w:r>
    </w:p>
    <w:p w14:paraId="0D1C2A75" w14:textId="5AD075EE" w:rsidR="00661796" w:rsidRPr="00350B76" w:rsidRDefault="00661796" w:rsidP="00004E56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 xml:space="preserve">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559"/>
        <w:gridCol w:w="1418"/>
        <w:gridCol w:w="1984"/>
        <w:gridCol w:w="1843"/>
      </w:tblGrid>
      <w:tr w:rsidR="00FE686A" w:rsidRPr="00350B76" w14:paraId="3B80AD27" w14:textId="77777777" w:rsidTr="0079614F">
        <w:trPr>
          <w:trHeight w:val="450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0C957A29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内容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7C3E73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数量単位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74AD87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単価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131CF29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金額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E53DCC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備考</w:t>
            </w:r>
            <w:proofErr w:type="spellEnd"/>
          </w:p>
        </w:tc>
      </w:tr>
      <w:tr w:rsidR="00FE686A" w:rsidRPr="00350B76" w14:paraId="7C306103" w14:textId="77777777" w:rsidTr="0079614F">
        <w:trPr>
          <w:trHeight w:val="1548"/>
        </w:trPr>
        <w:tc>
          <w:tcPr>
            <w:tcW w:w="3006" w:type="dxa"/>
            <w:tcBorders>
              <w:bottom w:val="nil"/>
            </w:tcBorders>
            <w:vAlign w:val="center"/>
          </w:tcPr>
          <w:p w14:paraId="527F7653" w14:textId="1D269989" w:rsidR="00661796" w:rsidRPr="00350B76" w:rsidRDefault="00661796" w:rsidP="006B44D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39" w:hangingChars="100" w:hanging="239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※</w:t>
            </w:r>
            <w:r w:rsidR="006B44DB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機器等の名称と併せて、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規格・型式も記載すること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EEB4117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  <w:p w14:paraId="222D01A0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3A40AC0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73D475C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4E76592" w14:textId="391F57AD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FE686A" w:rsidRPr="00350B76" w14:paraId="4BF96231" w14:textId="77777777" w:rsidTr="0079614F">
        <w:trPr>
          <w:trHeight w:val="419"/>
        </w:trPr>
        <w:tc>
          <w:tcPr>
            <w:tcW w:w="3006" w:type="dxa"/>
            <w:vAlign w:val="center"/>
          </w:tcPr>
          <w:p w14:paraId="67069B29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合計</w:t>
            </w:r>
            <w:proofErr w:type="spellEnd"/>
          </w:p>
        </w:tc>
        <w:tc>
          <w:tcPr>
            <w:tcW w:w="1559" w:type="dxa"/>
            <w:vAlign w:val="center"/>
          </w:tcPr>
          <w:p w14:paraId="037B6377" w14:textId="46773D69" w:rsidR="00661796" w:rsidRPr="00350B76" w:rsidRDefault="00CE4D38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  <w:lang w:eastAsia="ja-JP"/>
              </w:rPr>
              <w:t>―</w:t>
            </w:r>
          </w:p>
        </w:tc>
        <w:tc>
          <w:tcPr>
            <w:tcW w:w="1418" w:type="dxa"/>
            <w:vAlign w:val="center"/>
          </w:tcPr>
          <w:p w14:paraId="2FA39177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―</w:t>
            </w:r>
          </w:p>
        </w:tc>
        <w:tc>
          <w:tcPr>
            <w:tcW w:w="1984" w:type="dxa"/>
            <w:vAlign w:val="center"/>
          </w:tcPr>
          <w:p w14:paraId="311055C7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B77B13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―</w:t>
            </w:r>
          </w:p>
        </w:tc>
      </w:tr>
    </w:tbl>
    <w:p w14:paraId="743DF5A7" w14:textId="353B4DB5" w:rsidR="00004E56" w:rsidRPr="00350B76" w:rsidRDefault="00F75409" w:rsidP="006A0DEF">
      <w:pPr>
        <w:autoSpaceDE w:val="0"/>
        <w:autoSpaceDN w:val="0"/>
        <w:adjustRightInd w:val="0"/>
        <w:snapToGrid w:val="0"/>
        <w:spacing w:after="0" w:line="240" w:lineRule="auto"/>
        <w:ind w:left="479" w:hangingChars="200" w:hanging="479"/>
        <w:rPr>
          <w:rFonts w:asciiTheme="minorEastAsia" w:eastAsiaTheme="minorEastAsia" w:hAnsiTheme="minorEastAsia" w:cs="Times New Roman"/>
          <w:color w:val="FF0000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 xml:space="preserve">　</w:t>
      </w:r>
      <w:r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※漁業協同組合が</w:t>
      </w:r>
      <w:r w:rsidR="006D4E7D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所属正</w:t>
      </w:r>
      <w:r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組合員の取組</w:t>
      </w:r>
      <w:r w:rsidR="00F12D4F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経費</w:t>
      </w:r>
      <w:r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を助成する場合、組合員ごとに</w:t>
      </w:r>
      <w:r w:rsidR="002830EB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金額等を</w:t>
      </w:r>
      <w:r w:rsidR="006A0DEF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書き分けて</w:t>
      </w:r>
      <w:r w:rsidR="002830EB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記載すること</w:t>
      </w:r>
      <w:r w:rsidR="00136626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。</w:t>
      </w:r>
    </w:p>
    <w:p w14:paraId="6BE9CFB3" w14:textId="688B9A22" w:rsidR="001F29F7" w:rsidRPr="00350B76" w:rsidRDefault="001F29F7" w:rsidP="004466D3">
      <w:pPr>
        <w:autoSpaceDE w:val="0"/>
        <w:autoSpaceDN w:val="0"/>
        <w:adjustRightInd w:val="0"/>
        <w:snapToGrid w:val="0"/>
        <w:spacing w:after="0" w:line="240" w:lineRule="auto"/>
        <w:ind w:left="479" w:hangingChars="200" w:hanging="479"/>
        <w:rPr>
          <w:rFonts w:asciiTheme="minorEastAsia" w:eastAsiaTheme="minorEastAsia" w:hAnsiTheme="minorEastAsia" w:cs="Times New Roman"/>
          <w:color w:val="FF0000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 xml:space="preserve">　</w:t>
      </w:r>
      <w:r w:rsidR="00267136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※漁船機関のオーバーホールやスマート機器</w:t>
      </w:r>
      <w:r w:rsidR="004466D3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の導入など</w:t>
      </w:r>
      <w:r w:rsidR="00267136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、漁船</w:t>
      </w:r>
      <w:r w:rsidR="00466A4A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に</w:t>
      </w:r>
      <w:r w:rsidR="00BB678A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機器の設置等をする</w:t>
      </w:r>
      <w:r w:rsidR="004466D3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場合、備考欄に</w:t>
      </w:r>
      <w:r w:rsidR="00BC4D34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当該漁船の</w:t>
      </w:r>
      <w:r w:rsidR="004466D3"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漁船登録番号を記載すること。</w:t>
      </w:r>
    </w:p>
    <w:p w14:paraId="44414C19" w14:textId="77777777" w:rsidR="008A3994" w:rsidRPr="00350B76" w:rsidRDefault="008A3994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4538E879" w14:textId="77777777" w:rsidR="00004E56" w:rsidRPr="00350B76" w:rsidRDefault="0044357D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４</w:t>
      </w:r>
      <w:r w:rsidR="00661796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．経費の配分</w:t>
      </w:r>
    </w:p>
    <w:p w14:paraId="52340C66" w14:textId="24249B14" w:rsidR="00661796" w:rsidRPr="00350B76" w:rsidRDefault="00661796" w:rsidP="00004E56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 xml:space="preserve">　　　　　　　　　　　　　　　　　　　　　　　　　　　　　　　　　　　（単位：円）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843"/>
        <w:gridCol w:w="1134"/>
        <w:gridCol w:w="1276"/>
        <w:gridCol w:w="1276"/>
        <w:gridCol w:w="1134"/>
        <w:gridCol w:w="1701"/>
      </w:tblGrid>
      <w:tr w:rsidR="00FE686A" w:rsidRPr="00350B76" w14:paraId="03B7D1CF" w14:textId="77777777" w:rsidTr="00004E56">
        <w:trPr>
          <w:trHeight w:val="429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1CC7587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総事業費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C59908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補助対象経費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8C8B58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補助率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CA74BA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県補助金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ECE188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自己資金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94EFB4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その他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BCA94C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備考</w:t>
            </w:r>
            <w:proofErr w:type="spellEnd"/>
          </w:p>
        </w:tc>
      </w:tr>
      <w:tr w:rsidR="00FE686A" w:rsidRPr="00350B76" w14:paraId="0CFAF3E7" w14:textId="77777777" w:rsidTr="00004E56">
        <w:trPr>
          <w:trHeight w:val="1075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DF895CA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974AF1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22A9E3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DC34FE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E9D1B6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1EF9FF" w14:textId="77777777" w:rsidR="00661796" w:rsidRPr="00350B76" w:rsidRDefault="00661796" w:rsidP="00004E5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69A565" w14:textId="7F56A63B" w:rsidR="00661796" w:rsidRPr="00350B76" w:rsidRDefault="0079614F" w:rsidP="0079614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モデルタイプのみ</w:t>
            </w:r>
            <w:r w:rsidR="006B44DB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、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  <w:lang w:eastAsia="ja-JP"/>
              </w:rPr>
              <w:t>その旨記載</w:t>
            </w:r>
          </w:p>
        </w:tc>
      </w:tr>
    </w:tbl>
    <w:p w14:paraId="126BA117" w14:textId="77777777" w:rsidR="00661796" w:rsidRPr="00350B76" w:rsidRDefault="00661796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 xml:space="preserve">　</w:t>
      </w:r>
      <w:r w:rsidRPr="00350B76">
        <w:rPr>
          <w:rFonts w:asciiTheme="minorEastAsia" w:eastAsiaTheme="minorEastAsia" w:hAnsiTheme="minorEastAsia" w:cs="Times New Roman" w:hint="eastAsia"/>
          <w:color w:val="FF0000"/>
          <w:sz w:val="21"/>
          <w:szCs w:val="21"/>
          <w:lang w:eastAsia="ja-JP"/>
        </w:rPr>
        <w:t>※補助対象経費及び県補助金には、消費税は含めない</w:t>
      </w:r>
    </w:p>
    <w:p w14:paraId="460F9D5D" w14:textId="77777777" w:rsidR="00661796" w:rsidRPr="00350B76" w:rsidRDefault="00661796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543B7C3E" w14:textId="77777777" w:rsidR="00004E56" w:rsidRPr="00350B76" w:rsidRDefault="00004E56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17297519" w14:textId="2E9EDC01" w:rsidR="00661796" w:rsidRPr="00350B76" w:rsidRDefault="0044357D" w:rsidP="009F388E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>５</w:t>
      </w:r>
      <w:r w:rsidR="00661796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．</w:t>
      </w:r>
      <w:proofErr w:type="spellStart"/>
      <w:r w:rsidR="00661796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事業実施（予定）期間</w:t>
      </w:r>
      <w:proofErr w:type="spellEnd"/>
      <w:r w:rsidR="00661796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　</w:t>
      </w:r>
      <w:r w:rsidR="009F388E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 xml:space="preserve">　　　</w:t>
      </w:r>
      <w:proofErr w:type="spellStart"/>
      <w:r w:rsidR="00661796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令和</w:t>
      </w:r>
      <w:proofErr w:type="spellEnd"/>
      <w:r w:rsidR="00CE4D38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 xml:space="preserve">　</w:t>
      </w:r>
      <w:r w:rsidR="00661796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 xml:space="preserve">年　月　日　～　</w:t>
      </w:r>
      <w:r w:rsidR="004034DC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  <w:lang w:eastAsia="ja-JP"/>
        </w:rPr>
        <w:t xml:space="preserve">令和　</w:t>
      </w:r>
      <w:r w:rsidR="00661796" w:rsidRPr="00350B76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年　月　日</w:t>
      </w:r>
    </w:p>
    <w:p w14:paraId="76DE87A7" w14:textId="77777777" w:rsidR="00661796" w:rsidRPr="00350B76" w:rsidRDefault="00661796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7F4F9B78" w14:textId="77777777" w:rsidR="002C2844" w:rsidRPr="00350B76" w:rsidRDefault="002C2844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1"/>
          <w:szCs w:val="21"/>
          <w:lang w:eastAsia="ja-JP"/>
        </w:rPr>
      </w:pPr>
    </w:p>
    <w:p w14:paraId="52070C06" w14:textId="5CDF2FB9" w:rsidR="00661796" w:rsidRPr="00350B76" w:rsidRDefault="0044357D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  <w:lang w:eastAsia="ja-JP"/>
        </w:rPr>
      </w:pP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>６</w:t>
      </w:r>
      <w:r w:rsidR="00661796"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>．添付資料</w:t>
      </w:r>
    </w:p>
    <w:p w14:paraId="1AE5DD90" w14:textId="77777777" w:rsidR="002C76A5" w:rsidRPr="00350B76" w:rsidRDefault="002C76A5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  <w:lang w:eastAsia="ja-JP"/>
        </w:rPr>
      </w:pPr>
    </w:p>
    <w:p w14:paraId="0B778759" w14:textId="1B324649" w:rsidR="002C76A5" w:rsidRPr="00350B76" w:rsidRDefault="002F72C7" w:rsidP="002C76A5">
      <w:pPr>
        <w:pStyle w:val="afff"/>
        <w:jc w:val="left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</w:rPr>
      </w:pP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 xml:space="preserve">　　</w:t>
      </w:r>
      <w:r w:rsidR="002C76A5" w:rsidRPr="00350B76">
        <w:rPr>
          <w:rFonts w:hint="eastAsia"/>
          <w:color w:val="000000" w:themeColor="text1"/>
          <w:sz w:val="21"/>
          <w:szCs w:val="21"/>
        </w:rPr>
        <w:t>交付申請書（実績報告書）に添付すべき書類確認表（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様式第４号</w:t>
      </w:r>
      <w:r w:rsidR="002C76A5"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）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に記載する</w:t>
      </w:r>
    </w:p>
    <w:p w14:paraId="587AA7AF" w14:textId="094B6D55" w:rsidR="002F72C7" w:rsidRPr="00350B76" w:rsidRDefault="002F72C7" w:rsidP="002C76A5">
      <w:pPr>
        <w:pStyle w:val="afff"/>
        <w:ind w:firstLineChars="200" w:firstLine="489"/>
        <w:jc w:val="left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</w:rPr>
      </w:pP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書類</w:t>
      </w:r>
      <w:r w:rsidR="002C76A5" w:rsidRPr="00350B76">
        <w:rPr>
          <w:rFonts w:asciiTheme="minorEastAsia" w:eastAsiaTheme="minorEastAsia" w:hAnsiTheme="minorEastAsia" w:cs="ＭＳ ゴシック" w:hint="eastAsia"/>
          <w:color w:val="000000" w:themeColor="text1"/>
          <w:sz w:val="21"/>
          <w:szCs w:val="21"/>
        </w:rPr>
        <w:t>一式を添付</w:t>
      </w:r>
    </w:p>
    <w:p w14:paraId="673E6DF8" w14:textId="77777777" w:rsidR="00A76681" w:rsidRPr="00350B76" w:rsidRDefault="00A76681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  <w:lang w:eastAsia="ja-JP"/>
        </w:rPr>
      </w:pPr>
    </w:p>
    <w:p w14:paraId="6D0B80E5" w14:textId="77777777" w:rsidR="002C76A5" w:rsidRPr="00350B76" w:rsidRDefault="002C76A5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  <w:lang w:eastAsia="ja-JP"/>
        </w:rPr>
      </w:pPr>
    </w:p>
    <w:p w14:paraId="1B97EFED" w14:textId="77777777" w:rsidR="002C76A5" w:rsidRPr="00350B76" w:rsidRDefault="002C76A5" w:rsidP="00004E56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ＭＳ ゴシック"/>
          <w:color w:val="000000" w:themeColor="text1"/>
          <w:sz w:val="21"/>
          <w:szCs w:val="21"/>
          <w:lang w:eastAsia="ja-JP"/>
        </w:rPr>
      </w:pPr>
    </w:p>
    <w:p w14:paraId="0C39AA93" w14:textId="7E9542DE" w:rsidR="008D3E2F" w:rsidRPr="00350B76" w:rsidRDefault="008D3E2F">
      <w:pPr>
        <w:rPr>
          <w:rFonts w:cs="ＭＳ ゴシック"/>
          <w:color w:val="000000" w:themeColor="text1"/>
          <w:sz w:val="24"/>
          <w:szCs w:val="24"/>
          <w:lang w:eastAsia="ja-JP"/>
        </w:rPr>
      </w:pPr>
    </w:p>
    <w:sectPr w:rsidR="008D3E2F" w:rsidRPr="00350B76" w:rsidSect="00184B1B">
      <w:pgSz w:w="12240" w:h="15840" w:code="1"/>
      <w:pgMar w:top="1134" w:right="1134" w:bottom="1134" w:left="1134" w:header="720" w:footer="720" w:gutter="0"/>
      <w:cols w:space="720"/>
      <w:docGrid w:type="linesAndChars" w:linePitch="339" w:charSpace="6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D963" w14:textId="77777777" w:rsidR="00420098" w:rsidRDefault="00420098" w:rsidP="0057747A">
      <w:pPr>
        <w:spacing w:after="0" w:line="240" w:lineRule="auto"/>
      </w:pPr>
      <w:r>
        <w:separator/>
      </w:r>
    </w:p>
  </w:endnote>
  <w:endnote w:type="continuationSeparator" w:id="0">
    <w:p w14:paraId="36DF696C" w14:textId="77777777" w:rsidR="00420098" w:rsidRDefault="00420098" w:rsidP="0057747A">
      <w:pPr>
        <w:spacing w:after="0" w:line="240" w:lineRule="auto"/>
      </w:pPr>
      <w:r>
        <w:continuationSeparator/>
      </w:r>
    </w:p>
  </w:endnote>
  <w:endnote w:type="continuationNotice" w:id="1">
    <w:p w14:paraId="2147DBEC" w14:textId="77777777" w:rsidR="00420098" w:rsidRDefault="0042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29CD" w14:textId="77777777" w:rsidR="00420098" w:rsidRDefault="00420098" w:rsidP="0057747A">
      <w:pPr>
        <w:spacing w:after="0" w:line="240" w:lineRule="auto"/>
      </w:pPr>
      <w:r>
        <w:separator/>
      </w:r>
    </w:p>
  </w:footnote>
  <w:footnote w:type="continuationSeparator" w:id="0">
    <w:p w14:paraId="31E3AF80" w14:textId="77777777" w:rsidR="00420098" w:rsidRDefault="00420098" w:rsidP="0057747A">
      <w:pPr>
        <w:spacing w:after="0" w:line="240" w:lineRule="auto"/>
      </w:pPr>
      <w:r>
        <w:continuationSeparator/>
      </w:r>
    </w:p>
  </w:footnote>
  <w:footnote w:type="continuationNotice" w:id="1">
    <w:p w14:paraId="082F94F5" w14:textId="77777777" w:rsidR="00420098" w:rsidRDefault="00420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40B9D"/>
    <w:multiLevelType w:val="hybridMultilevel"/>
    <w:tmpl w:val="4E3CD21C"/>
    <w:lvl w:ilvl="0" w:tplc="CB66C56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4D92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3760084"/>
    <w:multiLevelType w:val="hybridMultilevel"/>
    <w:tmpl w:val="90B4C1F6"/>
    <w:lvl w:ilvl="0" w:tplc="4594AF0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FF7DAD"/>
    <w:multiLevelType w:val="multilevel"/>
    <w:tmpl w:val="7EB8D4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D22971"/>
    <w:multiLevelType w:val="hybridMultilevel"/>
    <w:tmpl w:val="A956FC1E"/>
    <w:lvl w:ilvl="0" w:tplc="B330A9E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66D225E"/>
    <w:multiLevelType w:val="hybridMultilevel"/>
    <w:tmpl w:val="39B8C4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E5465BF"/>
    <w:multiLevelType w:val="hybridMultilevel"/>
    <w:tmpl w:val="443AD9F8"/>
    <w:lvl w:ilvl="0" w:tplc="2ACACFC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E836377"/>
    <w:multiLevelType w:val="multilevel"/>
    <w:tmpl w:val="E554812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112E4E4F"/>
    <w:multiLevelType w:val="hybridMultilevel"/>
    <w:tmpl w:val="5E34646C"/>
    <w:lvl w:ilvl="0" w:tplc="89BA28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4425D7E"/>
    <w:multiLevelType w:val="multilevel"/>
    <w:tmpl w:val="24648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68A60B5"/>
    <w:multiLevelType w:val="hybridMultilevel"/>
    <w:tmpl w:val="9D1CA808"/>
    <w:lvl w:ilvl="0" w:tplc="722EEE8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7B66986"/>
    <w:multiLevelType w:val="hybridMultilevel"/>
    <w:tmpl w:val="95DC9E14"/>
    <w:lvl w:ilvl="0" w:tplc="883629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B71AA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31C17663"/>
    <w:multiLevelType w:val="hybridMultilevel"/>
    <w:tmpl w:val="C4FEBA8C"/>
    <w:lvl w:ilvl="0" w:tplc="CDD01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B76FD2"/>
    <w:multiLevelType w:val="hybridMultilevel"/>
    <w:tmpl w:val="D9B6B9A8"/>
    <w:lvl w:ilvl="0" w:tplc="3E269F2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4459DF"/>
    <w:multiLevelType w:val="hybridMultilevel"/>
    <w:tmpl w:val="B652D692"/>
    <w:lvl w:ilvl="0" w:tplc="67407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3FDD3190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281FCD"/>
    <w:multiLevelType w:val="hybridMultilevel"/>
    <w:tmpl w:val="7060AD94"/>
    <w:lvl w:ilvl="0" w:tplc="544A130E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449709D7"/>
    <w:multiLevelType w:val="multilevel"/>
    <w:tmpl w:val="DE00646C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28" w15:restartNumberingAfterBreak="0">
    <w:nsid w:val="47210633"/>
    <w:multiLevelType w:val="multilevel"/>
    <w:tmpl w:val="62A854A6"/>
    <w:lvl w:ilvl="0">
      <w:start w:val="1"/>
      <w:numFmt w:val="decimal"/>
      <w:lvlText w:val="%1."/>
      <w:lvlJc w:val="center"/>
      <w:pPr>
        <w:tabs>
          <w:tab w:val="num" w:pos="170"/>
        </w:tabs>
        <w:ind w:left="425" w:hanging="312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851" w:hanging="567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567"/>
        </w:tabs>
        <w:ind w:left="851" w:hanging="284"/>
      </w:pPr>
      <w:rPr>
        <w:rFonts w:ascii="ＭＳ 明朝" w:eastAsia="ＭＳ 明朝" w:hAnsi="Century" w:hint="eastAsia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7C04FC8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0" w15:restartNumberingAfterBreak="0">
    <w:nsid w:val="4D796E45"/>
    <w:multiLevelType w:val="hybridMultilevel"/>
    <w:tmpl w:val="DB443B56"/>
    <w:lvl w:ilvl="0" w:tplc="63DA0D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7978D6"/>
    <w:multiLevelType w:val="hybridMultilevel"/>
    <w:tmpl w:val="01AC80EA"/>
    <w:lvl w:ilvl="0" w:tplc="3CD4DD7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07B3BB0"/>
    <w:multiLevelType w:val="hybridMultilevel"/>
    <w:tmpl w:val="15D60A7E"/>
    <w:lvl w:ilvl="0" w:tplc="49D288F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257FCB"/>
    <w:multiLevelType w:val="hybridMultilevel"/>
    <w:tmpl w:val="5DB8F0D4"/>
    <w:lvl w:ilvl="0" w:tplc="027C9A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5" w15:restartNumberingAfterBreak="0">
    <w:nsid w:val="5A8B4A08"/>
    <w:multiLevelType w:val="multilevel"/>
    <w:tmpl w:val="C8144B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1">
      <w:start w:val="1"/>
      <w:numFmt w:val="decimal"/>
      <w:lvlText w:val="（%2）"/>
      <w:lvlJc w:val="center"/>
      <w:pPr>
        <w:tabs>
          <w:tab w:val="num" w:pos="113"/>
        </w:tabs>
        <w:ind w:left="851" w:hanging="563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6" w15:restartNumberingAfterBreak="0">
    <w:nsid w:val="5B587B24"/>
    <w:multiLevelType w:val="hybridMultilevel"/>
    <w:tmpl w:val="C33C5D96"/>
    <w:lvl w:ilvl="0" w:tplc="AE3E35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CE8756B"/>
    <w:multiLevelType w:val="multilevel"/>
    <w:tmpl w:val="33BC0BB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DA01826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9" w15:restartNumberingAfterBreak="0">
    <w:nsid w:val="65C92D47"/>
    <w:multiLevelType w:val="multilevel"/>
    <w:tmpl w:val="A91C3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283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62904C3"/>
    <w:multiLevelType w:val="hybridMultilevel"/>
    <w:tmpl w:val="F26827EC"/>
    <w:lvl w:ilvl="0" w:tplc="0E98336A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1" w15:restartNumberingAfterBreak="0">
    <w:nsid w:val="6C0A011D"/>
    <w:multiLevelType w:val="singleLevel"/>
    <w:tmpl w:val="A8BA5B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2" w15:restartNumberingAfterBreak="0">
    <w:nsid w:val="6D716633"/>
    <w:multiLevelType w:val="hybridMultilevel"/>
    <w:tmpl w:val="3FE23858"/>
    <w:lvl w:ilvl="0" w:tplc="61A4665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08D2AD3"/>
    <w:multiLevelType w:val="hybridMultilevel"/>
    <w:tmpl w:val="BAEEE572"/>
    <w:lvl w:ilvl="0" w:tplc="3FB46C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481C4E"/>
    <w:multiLevelType w:val="hybridMultilevel"/>
    <w:tmpl w:val="C67AC2BA"/>
    <w:lvl w:ilvl="0" w:tplc="2B969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BA12302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 w15:restartNumberingAfterBreak="0">
    <w:nsid w:val="7CAA5E66"/>
    <w:multiLevelType w:val="hybridMultilevel"/>
    <w:tmpl w:val="E4842C2E"/>
    <w:lvl w:ilvl="0" w:tplc="F83A86F4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Century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7" w15:restartNumberingAfterBreak="0">
    <w:nsid w:val="7EBA69C8"/>
    <w:multiLevelType w:val="hybridMultilevel"/>
    <w:tmpl w:val="B57E37BA"/>
    <w:lvl w:ilvl="0" w:tplc="1D56C3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024769">
    <w:abstractNumId w:val="8"/>
  </w:num>
  <w:num w:numId="2" w16cid:durableId="279193487">
    <w:abstractNumId w:val="6"/>
  </w:num>
  <w:num w:numId="3" w16cid:durableId="480079395">
    <w:abstractNumId w:val="5"/>
  </w:num>
  <w:num w:numId="4" w16cid:durableId="1305813540">
    <w:abstractNumId w:val="4"/>
  </w:num>
  <w:num w:numId="5" w16cid:durableId="1727873930">
    <w:abstractNumId w:val="7"/>
  </w:num>
  <w:num w:numId="6" w16cid:durableId="1134980853">
    <w:abstractNumId w:val="3"/>
  </w:num>
  <w:num w:numId="7" w16cid:durableId="516890378">
    <w:abstractNumId w:val="2"/>
  </w:num>
  <w:num w:numId="8" w16cid:durableId="1531844166">
    <w:abstractNumId w:val="1"/>
  </w:num>
  <w:num w:numId="9" w16cid:durableId="659386439">
    <w:abstractNumId w:val="0"/>
  </w:num>
  <w:num w:numId="10" w16cid:durableId="429863339">
    <w:abstractNumId w:val="23"/>
  </w:num>
  <w:num w:numId="11" w16cid:durableId="702444838">
    <w:abstractNumId w:val="33"/>
  </w:num>
  <w:num w:numId="12" w16cid:durableId="1349452505">
    <w:abstractNumId w:val="41"/>
  </w:num>
  <w:num w:numId="13" w16cid:durableId="2138715941">
    <w:abstractNumId w:val="19"/>
  </w:num>
  <w:num w:numId="14" w16cid:durableId="925192079">
    <w:abstractNumId w:val="9"/>
  </w:num>
  <w:num w:numId="15" w16cid:durableId="1552426564">
    <w:abstractNumId w:val="28"/>
  </w:num>
  <w:num w:numId="16" w16cid:durableId="1071081972">
    <w:abstractNumId w:val="17"/>
  </w:num>
  <w:num w:numId="17" w16cid:durableId="1886672845">
    <w:abstractNumId w:val="13"/>
  </w:num>
  <w:num w:numId="18" w16cid:durableId="593512014">
    <w:abstractNumId w:val="39"/>
  </w:num>
  <w:num w:numId="19" w16cid:durableId="1358115103">
    <w:abstractNumId w:val="37"/>
  </w:num>
  <w:num w:numId="20" w16cid:durableId="486358390">
    <w:abstractNumId w:val="47"/>
  </w:num>
  <w:num w:numId="21" w16cid:durableId="1733388514">
    <w:abstractNumId w:val="27"/>
  </w:num>
  <w:num w:numId="22" w16cid:durableId="70006040">
    <w:abstractNumId w:val="10"/>
  </w:num>
  <w:num w:numId="23" w16cid:durableId="1832017638">
    <w:abstractNumId w:val="20"/>
  </w:num>
  <w:num w:numId="24" w16cid:durableId="723526719">
    <w:abstractNumId w:val="29"/>
  </w:num>
  <w:num w:numId="25" w16cid:durableId="3480288">
    <w:abstractNumId w:val="21"/>
  </w:num>
  <w:num w:numId="26" w16cid:durableId="1119879622">
    <w:abstractNumId w:val="45"/>
  </w:num>
  <w:num w:numId="27" w16cid:durableId="931938299">
    <w:abstractNumId w:val="11"/>
  </w:num>
  <w:num w:numId="28" w16cid:durableId="1331762474">
    <w:abstractNumId w:val="15"/>
  </w:num>
  <w:num w:numId="29" w16cid:durableId="294798913">
    <w:abstractNumId w:val="38"/>
  </w:num>
  <w:num w:numId="30" w16cid:durableId="1578710509">
    <w:abstractNumId w:val="35"/>
  </w:num>
  <w:num w:numId="31" w16cid:durableId="235749427">
    <w:abstractNumId w:val="25"/>
  </w:num>
  <w:num w:numId="32" w16cid:durableId="741297852">
    <w:abstractNumId w:val="46"/>
  </w:num>
  <w:num w:numId="33" w16cid:durableId="1274437299">
    <w:abstractNumId w:val="22"/>
  </w:num>
  <w:num w:numId="34" w16cid:durableId="1008294166">
    <w:abstractNumId w:val="16"/>
  </w:num>
  <w:num w:numId="35" w16cid:durableId="1488938193">
    <w:abstractNumId w:val="34"/>
  </w:num>
  <w:num w:numId="36" w16cid:durableId="57703946">
    <w:abstractNumId w:val="24"/>
  </w:num>
  <w:num w:numId="37" w16cid:durableId="201791878">
    <w:abstractNumId w:val="18"/>
  </w:num>
  <w:num w:numId="38" w16cid:durableId="1463573462">
    <w:abstractNumId w:val="40"/>
  </w:num>
  <w:num w:numId="39" w16cid:durableId="1903364015">
    <w:abstractNumId w:val="26"/>
  </w:num>
  <w:num w:numId="40" w16cid:durableId="1670594751">
    <w:abstractNumId w:val="43"/>
  </w:num>
  <w:num w:numId="41" w16cid:durableId="462506384">
    <w:abstractNumId w:val="36"/>
  </w:num>
  <w:num w:numId="42" w16cid:durableId="589899542">
    <w:abstractNumId w:val="12"/>
  </w:num>
  <w:num w:numId="43" w16cid:durableId="555820322">
    <w:abstractNumId w:val="14"/>
  </w:num>
  <w:num w:numId="44" w16cid:durableId="271674839">
    <w:abstractNumId w:val="30"/>
  </w:num>
  <w:num w:numId="45" w16cid:durableId="894241786">
    <w:abstractNumId w:val="44"/>
  </w:num>
  <w:num w:numId="46" w16cid:durableId="194271365">
    <w:abstractNumId w:val="42"/>
  </w:num>
  <w:num w:numId="47" w16cid:durableId="2043626681">
    <w:abstractNumId w:val="32"/>
  </w:num>
  <w:num w:numId="48" w16cid:durableId="1248882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49"/>
  <w:drawingGridVerticalSpacing w:val="3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56"/>
    <w:rsid w:val="00012B22"/>
    <w:rsid w:val="000203A1"/>
    <w:rsid w:val="00027979"/>
    <w:rsid w:val="00032FE2"/>
    <w:rsid w:val="00034616"/>
    <w:rsid w:val="00036608"/>
    <w:rsid w:val="000422C0"/>
    <w:rsid w:val="00043069"/>
    <w:rsid w:val="00044757"/>
    <w:rsid w:val="00052206"/>
    <w:rsid w:val="000550D5"/>
    <w:rsid w:val="000553B0"/>
    <w:rsid w:val="00055629"/>
    <w:rsid w:val="000559C3"/>
    <w:rsid w:val="00055C1D"/>
    <w:rsid w:val="0006063C"/>
    <w:rsid w:val="0006091C"/>
    <w:rsid w:val="00064F2C"/>
    <w:rsid w:val="00066459"/>
    <w:rsid w:val="00066A84"/>
    <w:rsid w:val="00070A13"/>
    <w:rsid w:val="00073FC5"/>
    <w:rsid w:val="00081867"/>
    <w:rsid w:val="00084271"/>
    <w:rsid w:val="0008573C"/>
    <w:rsid w:val="000859D3"/>
    <w:rsid w:val="00085E93"/>
    <w:rsid w:val="00095B0D"/>
    <w:rsid w:val="00096CD8"/>
    <w:rsid w:val="00096F0C"/>
    <w:rsid w:val="000A23F3"/>
    <w:rsid w:val="000B4E7B"/>
    <w:rsid w:val="000C1D30"/>
    <w:rsid w:val="000C5375"/>
    <w:rsid w:val="000C54C3"/>
    <w:rsid w:val="000D35F4"/>
    <w:rsid w:val="000D6195"/>
    <w:rsid w:val="000D69B4"/>
    <w:rsid w:val="000F2F50"/>
    <w:rsid w:val="000F4F37"/>
    <w:rsid w:val="000F5062"/>
    <w:rsid w:val="000F56EC"/>
    <w:rsid w:val="00102575"/>
    <w:rsid w:val="001079A8"/>
    <w:rsid w:val="001140FB"/>
    <w:rsid w:val="00114573"/>
    <w:rsid w:val="00114AF6"/>
    <w:rsid w:val="001154F3"/>
    <w:rsid w:val="0012656B"/>
    <w:rsid w:val="001272D7"/>
    <w:rsid w:val="00127956"/>
    <w:rsid w:val="00130A76"/>
    <w:rsid w:val="0013123D"/>
    <w:rsid w:val="00132515"/>
    <w:rsid w:val="00134D38"/>
    <w:rsid w:val="00136626"/>
    <w:rsid w:val="001403FD"/>
    <w:rsid w:val="00142ACA"/>
    <w:rsid w:val="001473EC"/>
    <w:rsid w:val="0015040C"/>
    <w:rsid w:val="0015056D"/>
    <w:rsid w:val="0015074B"/>
    <w:rsid w:val="00164C07"/>
    <w:rsid w:val="00175348"/>
    <w:rsid w:val="00181FEA"/>
    <w:rsid w:val="00182241"/>
    <w:rsid w:val="00184B1B"/>
    <w:rsid w:val="00186F0A"/>
    <w:rsid w:val="001878A3"/>
    <w:rsid w:val="001A37A3"/>
    <w:rsid w:val="001A3AF3"/>
    <w:rsid w:val="001A526D"/>
    <w:rsid w:val="001A5AB3"/>
    <w:rsid w:val="001A6547"/>
    <w:rsid w:val="001A7769"/>
    <w:rsid w:val="001B7A23"/>
    <w:rsid w:val="001C2F9E"/>
    <w:rsid w:val="001C3CE3"/>
    <w:rsid w:val="001C5F39"/>
    <w:rsid w:val="001D1AAB"/>
    <w:rsid w:val="001E55C9"/>
    <w:rsid w:val="001F29F7"/>
    <w:rsid w:val="001F4E38"/>
    <w:rsid w:val="001F60B0"/>
    <w:rsid w:val="001F6923"/>
    <w:rsid w:val="00203FCC"/>
    <w:rsid w:val="00206C41"/>
    <w:rsid w:val="00210147"/>
    <w:rsid w:val="00210597"/>
    <w:rsid w:val="00213A8F"/>
    <w:rsid w:val="002203CD"/>
    <w:rsid w:val="002228AA"/>
    <w:rsid w:val="00230EF9"/>
    <w:rsid w:val="00234BFE"/>
    <w:rsid w:val="0023789C"/>
    <w:rsid w:val="002423A8"/>
    <w:rsid w:val="00242D8D"/>
    <w:rsid w:val="0024582C"/>
    <w:rsid w:val="0025166E"/>
    <w:rsid w:val="0025391D"/>
    <w:rsid w:val="0025791B"/>
    <w:rsid w:val="00261BC8"/>
    <w:rsid w:val="00264643"/>
    <w:rsid w:val="00267136"/>
    <w:rsid w:val="00267D28"/>
    <w:rsid w:val="002702B4"/>
    <w:rsid w:val="002704FD"/>
    <w:rsid w:val="0027252B"/>
    <w:rsid w:val="0027342B"/>
    <w:rsid w:val="00281B34"/>
    <w:rsid w:val="00282869"/>
    <w:rsid w:val="002830EB"/>
    <w:rsid w:val="0028752B"/>
    <w:rsid w:val="00287852"/>
    <w:rsid w:val="00291D00"/>
    <w:rsid w:val="00292753"/>
    <w:rsid w:val="002943BB"/>
    <w:rsid w:val="00294ECD"/>
    <w:rsid w:val="00295580"/>
    <w:rsid w:val="00295CDF"/>
    <w:rsid w:val="0029639D"/>
    <w:rsid w:val="00296A64"/>
    <w:rsid w:val="002A5397"/>
    <w:rsid w:val="002B18C5"/>
    <w:rsid w:val="002B4325"/>
    <w:rsid w:val="002B6CA3"/>
    <w:rsid w:val="002C0873"/>
    <w:rsid w:val="002C2844"/>
    <w:rsid w:val="002C537C"/>
    <w:rsid w:val="002C578F"/>
    <w:rsid w:val="002C6F92"/>
    <w:rsid w:val="002C76A5"/>
    <w:rsid w:val="002D025A"/>
    <w:rsid w:val="002D0F77"/>
    <w:rsid w:val="002D33E3"/>
    <w:rsid w:val="002D4BFF"/>
    <w:rsid w:val="002D6816"/>
    <w:rsid w:val="002D7C31"/>
    <w:rsid w:val="002E2853"/>
    <w:rsid w:val="002F030D"/>
    <w:rsid w:val="002F1B08"/>
    <w:rsid w:val="002F5070"/>
    <w:rsid w:val="002F68BD"/>
    <w:rsid w:val="002F7138"/>
    <w:rsid w:val="002F72C7"/>
    <w:rsid w:val="003115E7"/>
    <w:rsid w:val="0031450E"/>
    <w:rsid w:val="0031716D"/>
    <w:rsid w:val="00320510"/>
    <w:rsid w:val="00321A2C"/>
    <w:rsid w:val="003224EA"/>
    <w:rsid w:val="00326923"/>
    <w:rsid w:val="00326F90"/>
    <w:rsid w:val="0033664A"/>
    <w:rsid w:val="00336C64"/>
    <w:rsid w:val="003456AF"/>
    <w:rsid w:val="00350B76"/>
    <w:rsid w:val="0036247D"/>
    <w:rsid w:val="00364482"/>
    <w:rsid w:val="00365A14"/>
    <w:rsid w:val="0036755B"/>
    <w:rsid w:val="00367955"/>
    <w:rsid w:val="003728AE"/>
    <w:rsid w:val="00377CA7"/>
    <w:rsid w:val="00382418"/>
    <w:rsid w:val="00386042"/>
    <w:rsid w:val="00387DE7"/>
    <w:rsid w:val="00393824"/>
    <w:rsid w:val="003B01E6"/>
    <w:rsid w:val="003B1E93"/>
    <w:rsid w:val="003B7856"/>
    <w:rsid w:val="003C22F9"/>
    <w:rsid w:val="003C4134"/>
    <w:rsid w:val="003C41EA"/>
    <w:rsid w:val="003C4684"/>
    <w:rsid w:val="003C495B"/>
    <w:rsid w:val="003C4C1E"/>
    <w:rsid w:val="003C5E96"/>
    <w:rsid w:val="003C69FB"/>
    <w:rsid w:val="003C7F1A"/>
    <w:rsid w:val="003D1395"/>
    <w:rsid w:val="003D487A"/>
    <w:rsid w:val="003D49E8"/>
    <w:rsid w:val="003D65E8"/>
    <w:rsid w:val="003E1583"/>
    <w:rsid w:val="003E43D8"/>
    <w:rsid w:val="003E46DE"/>
    <w:rsid w:val="003E7ECD"/>
    <w:rsid w:val="003F233C"/>
    <w:rsid w:val="003F30B3"/>
    <w:rsid w:val="004034DC"/>
    <w:rsid w:val="0040755A"/>
    <w:rsid w:val="00411981"/>
    <w:rsid w:val="004164A1"/>
    <w:rsid w:val="00420098"/>
    <w:rsid w:val="00421315"/>
    <w:rsid w:val="00424AD4"/>
    <w:rsid w:val="00432B7A"/>
    <w:rsid w:val="00435DDA"/>
    <w:rsid w:val="00440EC1"/>
    <w:rsid w:val="00442D73"/>
    <w:rsid w:val="0044357D"/>
    <w:rsid w:val="00443A86"/>
    <w:rsid w:val="0044478D"/>
    <w:rsid w:val="004466D3"/>
    <w:rsid w:val="0045452A"/>
    <w:rsid w:val="00454650"/>
    <w:rsid w:val="00455B94"/>
    <w:rsid w:val="00457AD6"/>
    <w:rsid w:val="00457C0B"/>
    <w:rsid w:val="0046107E"/>
    <w:rsid w:val="00462642"/>
    <w:rsid w:val="00464B21"/>
    <w:rsid w:val="00466872"/>
    <w:rsid w:val="00466A4A"/>
    <w:rsid w:val="00470975"/>
    <w:rsid w:val="00474343"/>
    <w:rsid w:val="00476D0E"/>
    <w:rsid w:val="004815F6"/>
    <w:rsid w:val="004835F7"/>
    <w:rsid w:val="004920DF"/>
    <w:rsid w:val="004941DB"/>
    <w:rsid w:val="004A43E8"/>
    <w:rsid w:val="004A7BEE"/>
    <w:rsid w:val="004B6E68"/>
    <w:rsid w:val="004B741D"/>
    <w:rsid w:val="004C2466"/>
    <w:rsid w:val="004C303E"/>
    <w:rsid w:val="004C66A1"/>
    <w:rsid w:val="004D58F5"/>
    <w:rsid w:val="004D7CCD"/>
    <w:rsid w:val="004E02C5"/>
    <w:rsid w:val="004E0853"/>
    <w:rsid w:val="004E692F"/>
    <w:rsid w:val="004E7381"/>
    <w:rsid w:val="004F0D67"/>
    <w:rsid w:val="004F2A78"/>
    <w:rsid w:val="004F3504"/>
    <w:rsid w:val="004F4236"/>
    <w:rsid w:val="004F4A28"/>
    <w:rsid w:val="0050372A"/>
    <w:rsid w:val="0052067D"/>
    <w:rsid w:val="00522F60"/>
    <w:rsid w:val="00527A85"/>
    <w:rsid w:val="00532A3B"/>
    <w:rsid w:val="00535A2D"/>
    <w:rsid w:val="00536074"/>
    <w:rsid w:val="00541659"/>
    <w:rsid w:val="00554C80"/>
    <w:rsid w:val="005554D5"/>
    <w:rsid w:val="005652DD"/>
    <w:rsid w:val="00573420"/>
    <w:rsid w:val="00573E78"/>
    <w:rsid w:val="0057747A"/>
    <w:rsid w:val="005842A4"/>
    <w:rsid w:val="005845AA"/>
    <w:rsid w:val="00584D96"/>
    <w:rsid w:val="005860D7"/>
    <w:rsid w:val="00590B34"/>
    <w:rsid w:val="005922C6"/>
    <w:rsid w:val="005925FF"/>
    <w:rsid w:val="0059672F"/>
    <w:rsid w:val="005968C9"/>
    <w:rsid w:val="005A5017"/>
    <w:rsid w:val="005B2833"/>
    <w:rsid w:val="005B4CAB"/>
    <w:rsid w:val="005B598A"/>
    <w:rsid w:val="005B5C69"/>
    <w:rsid w:val="005B7B32"/>
    <w:rsid w:val="005C43A7"/>
    <w:rsid w:val="005C64EB"/>
    <w:rsid w:val="005D25D6"/>
    <w:rsid w:val="005D26B8"/>
    <w:rsid w:val="005D3718"/>
    <w:rsid w:val="005D6C27"/>
    <w:rsid w:val="005E1FB4"/>
    <w:rsid w:val="005E623C"/>
    <w:rsid w:val="005E63EC"/>
    <w:rsid w:val="005F1DF0"/>
    <w:rsid w:val="005F2F88"/>
    <w:rsid w:val="005F3157"/>
    <w:rsid w:val="00610E77"/>
    <w:rsid w:val="00622F5C"/>
    <w:rsid w:val="00627B31"/>
    <w:rsid w:val="006317ED"/>
    <w:rsid w:val="00632ADA"/>
    <w:rsid w:val="00633C19"/>
    <w:rsid w:val="006433E4"/>
    <w:rsid w:val="0064486D"/>
    <w:rsid w:val="00644BAD"/>
    <w:rsid w:val="006452C0"/>
    <w:rsid w:val="00652226"/>
    <w:rsid w:val="00653FE9"/>
    <w:rsid w:val="006616B5"/>
    <w:rsid w:val="00661796"/>
    <w:rsid w:val="006731C1"/>
    <w:rsid w:val="0067501D"/>
    <w:rsid w:val="00676EE9"/>
    <w:rsid w:val="00681B72"/>
    <w:rsid w:val="00684059"/>
    <w:rsid w:val="00684A86"/>
    <w:rsid w:val="00686972"/>
    <w:rsid w:val="006938A8"/>
    <w:rsid w:val="0069408D"/>
    <w:rsid w:val="00695D63"/>
    <w:rsid w:val="00696938"/>
    <w:rsid w:val="00696AB7"/>
    <w:rsid w:val="006A0DEF"/>
    <w:rsid w:val="006A717F"/>
    <w:rsid w:val="006B10AB"/>
    <w:rsid w:val="006B2D74"/>
    <w:rsid w:val="006B44DB"/>
    <w:rsid w:val="006C6842"/>
    <w:rsid w:val="006D0147"/>
    <w:rsid w:val="006D42AB"/>
    <w:rsid w:val="006D452F"/>
    <w:rsid w:val="006D4701"/>
    <w:rsid w:val="006D4D13"/>
    <w:rsid w:val="006D4E7D"/>
    <w:rsid w:val="006D572D"/>
    <w:rsid w:val="006E362F"/>
    <w:rsid w:val="006F4F06"/>
    <w:rsid w:val="00701D95"/>
    <w:rsid w:val="00721C16"/>
    <w:rsid w:val="007256BF"/>
    <w:rsid w:val="00727BA1"/>
    <w:rsid w:val="00730C7A"/>
    <w:rsid w:val="00735369"/>
    <w:rsid w:val="00745CEF"/>
    <w:rsid w:val="00751895"/>
    <w:rsid w:val="007600F0"/>
    <w:rsid w:val="007638D1"/>
    <w:rsid w:val="007643B2"/>
    <w:rsid w:val="00764B6D"/>
    <w:rsid w:val="007741F7"/>
    <w:rsid w:val="00774826"/>
    <w:rsid w:val="00774EFA"/>
    <w:rsid w:val="00775A80"/>
    <w:rsid w:val="007772BB"/>
    <w:rsid w:val="00777B1E"/>
    <w:rsid w:val="007812D5"/>
    <w:rsid w:val="007839BB"/>
    <w:rsid w:val="00784611"/>
    <w:rsid w:val="00791750"/>
    <w:rsid w:val="00793B61"/>
    <w:rsid w:val="0079614F"/>
    <w:rsid w:val="007A04A7"/>
    <w:rsid w:val="007A0919"/>
    <w:rsid w:val="007A18F7"/>
    <w:rsid w:val="007A3BD1"/>
    <w:rsid w:val="007B06FA"/>
    <w:rsid w:val="007B21C1"/>
    <w:rsid w:val="007B33DA"/>
    <w:rsid w:val="007B7796"/>
    <w:rsid w:val="007C0487"/>
    <w:rsid w:val="007C1B01"/>
    <w:rsid w:val="007C268A"/>
    <w:rsid w:val="007C53A7"/>
    <w:rsid w:val="007E0366"/>
    <w:rsid w:val="007E3393"/>
    <w:rsid w:val="007E3EC0"/>
    <w:rsid w:val="007E5201"/>
    <w:rsid w:val="007F077B"/>
    <w:rsid w:val="007F0C02"/>
    <w:rsid w:val="007F4E5E"/>
    <w:rsid w:val="0081452E"/>
    <w:rsid w:val="008155E4"/>
    <w:rsid w:val="00817AD2"/>
    <w:rsid w:val="00821820"/>
    <w:rsid w:val="00823399"/>
    <w:rsid w:val="00824514"/>
    <w:rsid w:val="00827B88"/>
    <w:rsid w:val="00832243"/>
    <w:rsid w:val="00833096"/>
    <w:rsid w:val="00845351"/>
    <w:rsid w:val="0084638A"/>
    <w:rsid w:val="00846EDA"/>
    <w:rsid w:val="00850020"/>
    <w:rsid w:val="00853D42"/>
    <w:rsid w:val="0085434F"/>
    <w:rsid w:val="00856C28"/>
    <w:rsid w:val="00860C9F"/>
    <w:rsid w:val="00871144"/>
    <w:rsid w:val="00871F6E"/>
    <w:rsid w:val="0087598C"/>
    <w:rsid w:val="00876070"/>
    <w:rsid w:val="00876073"/>
    <w:rsid w:val="00876558"/>
    <w:rsid w:val="00881434"/>
    <w:rsid w:val="008817D4"/>
    <w:rsid w:val="0088364F"/>
    <w:rsid w:val="00887863"/>
    <w:rsid w:val="008927DD"/>
    <w:rsid w:val="00892D78"/>
    <w:rsid w:val="00897CA3"/>
    <w:rsid w:val="008A381A"/>
    <w:rsid w:val="008A3994"/>
    <w:rsid w:val="008A41E3"/>
    <w:rsid w:val="008A5A99"/>
    <w:rsid w:val="008B0FF1"/>
    <w:rsid w:val="008C1EF7"/>
    <w:rsid w:val="008C7116"/>
    <w:rsid w:val="008D1E6E"/>
    <w:rsid w:val="008D3E2F"/>
    <w:rsid w:val="008D47BD"/>
    <w:rsid w:val="008E1685"/>
    <w:rsid w:val="008E20C4"/>
    <w:rsid w:val="008E3D40"/>
    <w:rsid w:val="008E7093"/>
    <w:rsid w:val="008E7129"/>
    <w:rsid w:val="00911313"/>
    <w:rsid w:val="009118ED"/>
    <w:rsid w:val="0091612D"/>
    <w:rsid w:val="009211E4"/>
    <w:rsid w:val="009213C6"/>
    <w:rsid w:val="00921726"/>
    <w:rsid w:val="0092187B"/>
    <w:rsid w:val="00923DB2"/>
    <w:rsid w:val="009265DB"/>
    <w:rsid w:val="00926B4D"/>
    <w:rsid w:val="00932381"/>
    <w:rsid w:val="00935B13"/>
    <w:rsid w:val="00935F7D"/>
    <w:rsid w:val="009376BA"/>
    <w:rsid w:val="0094112A"/>
    <w:rsid w:val="009434AD"/>
    <w:rsid w:val="00943F4C"/>
    <w:rsid w:val="00944081"/>
    <w:rsid w:val="009502DA"/>
    <w:rsid w:val="009559BE"/>
    <w:rsid w:val="00955A42"/>
    <w:rsid w:val="00962C93"/>
    <w:rsid w:val="009663C1"/>
    <w:rsid w:val="00967022"/>
    <w:rsid w:val="00974146"/>
    <w:rsid w:val="00974658"/>
    <w:rsid w:val="00983EDA"/>
    <w:rsid w:val="0098450C"/>
    <w:rsid w:val="00990FA3"/>
    <w:rsid w:val="009A2235"/>
    <w:rsid w:val="009A6AD2"/>
    <w:rsid w:val="009B2836"/>
    <w:rsid w:val="009B594D"/>
    <w:rsid w:val="009C0796"/>
    <w:rsid w:val="009C30BA"/>
    <w:rsid w:val="009C725F"/>
    <w:rsid w:val="009E017A"/>
    <w:rsid w:val="009F388E"/>
    <w:rsid w:val="009F4ECE"/>
    <w:rsid w:val="009F7486"/>
    <w:rsid w:val="00A01452"/>
    <w:rsid w:val="00A01464"/>
    <w:rsid w:val="00A0478A"/>
    <w:rsid w:val="00A06C35"/>
    <w:rsid w:val="00A07056"/>
    <w:rsid w:val="00A101E0"/>
    <w:rsid w:val="00A15E49"/>
    <w:rsid w:val="00A15F61"/>
    <w:rsid w:val="00A243B5"/>
    <w:rsid w:val="00A305C9"/>
    <w:rsid w:val="00A363BE"/>
    <w:rsid w:val="00A369D3"/>
    <w:rsid w:val="00A37174"/>
    <w:rsid w:val="00A44149"/>
    <w:rsid w:val="00A44959"/>
    <w:rsid w:val="00A45601"/>
    <w:rsid w:val="00A47BF7"/>
    <w:rsid w:val="00A57157"/>
    <w:rsid w:val="00A6046A"/>
    <w:rsid w:val="00A63950"/>
    <w:rsid w:val="00A63D30"/>
    <w:rsid w:val="00A75A0C"/>
    <w:rsid w:val="00A76681"/>
    <w:rsid w:val="00A76A34"/>
    <w:rsid w:val="00A76ECD"/>
    <w:rsid w:val="00A82829"/>
    <w:rsid w:val="00A85454"/>
    <w:rsid w:val="00A902AE"/>
    <w:rsid w:val="00A90613"/>
    <w:rsid w:val="00A91211"/>
    <w:rsid w:val="00A91329"/>
    <w:rsid w:val="00A932FD"/>
    <w:rsid w:val="00A95831"/>
    <w:rsid w:val="00AA0615"/>
    <w:rsid w:val="00AA13E5"/>
    <w:rsid w:val="00AA19E4"/>
    <w:rsid w:val="00AA1D8D"/>
    <w:rsid w:val="00AA1DBB"/>
    <w:rsid w:val="00AA470D"/>
    <w:rsid w:val="00AA4B51"/>
    <w:rsid w:val="00AA72CA"/>
    <w:rsid w:val="00AD20DD"/>
    <w:rsid w:val="00AD4F08"/>
    <w:rsid w:val="00AE0947"/>
    <w:rsid w:val="00AE4BE6"/>
    <w:rsid w:val="00AE6151"/>
    <w:rsid w:val="00AE657A"/>
    <w:rsid w:val="00AF5D25"/>
    <w:rsid w:val="00B00556"/>
    <w:rsid w:val="00B051DA"/>
    <w:rsid w:val="00B067D8"/>
    <w:rsid w:val="00B11622"/>
    <w:rsid w:val="00B11AE5"/>
    <w:rsid w:val="00B11E30"/>
    <w:rsid w:val="00B13987"/>
    <w:rsid w:val="00B15788"/>
    <w:rsid w:val="00B267B1"/>
    <w:rsid w:val="00B315D7"/>
    <w:rsid w:val="00B31981"/>
    <w:rsid w:val="00B35760"/>
    <w:rsid w:val="00B35863"/>
    <w:rsid w:val="00B47730"/>
    <w:rsid w:val="00B47E6F"/>
    <w:rsid w:val="00B51968"/>
    <w:rsid w:val="00B51980"/>
    <w:rsid w:val="00B51D4F"/>
    <w:rsid w:val="00B525E0"/>
    <w:rsid w:val="00B5581E"/>
    <w:rsid w:val="00B559E9"/>
    <w:rsid w:val="00B61029"/>
    <w:rsid w:val="00B65D6C"/>
    <w:rsid w:val="00B80C7B"/>
    <w:rsid w:val="00B81D9B"/>
    <w:rsid w:val="00B83E07"/>
    <w:rsid w:val="00B87727"/>
    <w:rsid w:val="00B96743"/>
    <w:rsid w:val="00B96803"/>
    <w:rsid w:val="00B96A3A"/>
    <w:rsid w:val="00BA6F32"/>
    <w:rsid w:val="00BB5471"/>
    <w:rsid w:val="00BB5EA4"/>
    <w:rsid w:val="00BB6495"/>
    <w:rsid w:val="00BB678A"/>
    <w:rsid w:val="00BC1010"/>
    <w:rsid w:val="00BC4D34"/>
    <w:rsid w:val="00BC5B70"/>
    <w:rsid w:val="00BD32B3"/>
    <w:rsid w:val="00BD704A"/>
    <w:rsid w:val="00BE0388"/>
    <w:rsid w:val="00BE47AD"/>
    <w:rsid w:val="00BE4B9A"/>
    <w:rsid w:val="00C004BF"/>
    <w:rsid w:val="00C01829"/>
    <w:rsid w:val="00C03313"/>
    <w:rsid w:val="00C11038"/>
    <w:rsid w:val="00C1359C"/>
    <w:rsid w:val="00C17084"/>
    <w:rsid w:val="00C21488"/>
    <w:rsid w:val="00C23244"/>
    <w:rsid w:val="00C25E46"/>
    <w:rsid w:val="00C27C0C"/>
    <w:rsid w:val="00C30FB4"/>
    <w:rsid w:val="00C426BE"/>
    <w:rsid w:val="00C46A39"/>
    <w:rsid w:val="00C47094"/>
    <w:rsid w:val="00C520BF"/>
    <w:rsid w:val="00C6307F"/>
    <w:rsid w:val="00C632F7"/>
    <w:rsid w:val="00C64798"/>
    <w:rsid w:val="00C64BB0"/>
    <w:rsid w:val="00C66F3E"/>
    <w:rsid w:val="00C74956"/>
    <w:rsid w:val="00C75177"/>
    <w:rsid w:val="00C75F74"/>
    <w:rsid w:val="00C81935"/>
    <w:rsid w:val="00C82D05"/>
    <w:rsid w:val="00C86A0C"/>
    <w:rsid w:val="00CA6D89"/>
    <w:rsid w:val="00CB0664"/>
    <w:rsid w:val="00CB2EBC"/>
    <w:rsid w:val="00CB44A8"/>
    <w:rsid w:val="00CC0A5F"/>
    <w:rsid w:val="00CC1B76"/>
    <w:rsid w:val="00CC5B34"/>
    <w:rsid w:val="00CC6624"/>
    <w:rsid w:val="00CC78BE"/>
    <w:rsid w:val="00CD0CA9"/>
    <w:rsid w:val="00CD31BD"/>
    <w:rsid w:val="00CD34DF"/>
    <w:rsid w:val="00CD5238"/>
    <w:rsid w:val="00CD64B0"/>
    <w:rsid w:val="00CE12F9"/>
    <w:rsid w:val="00CE4D38"/>
    <w:rsid w:val="00CF175E"/>
    <w:rsid w:val="00CF428D"/>
    <w:rsid w:val="00D00971"/>
    <w:rsid w:val="00D052CA"/>
    <w:rsid w:val="00D070D3"/>
    <w:rsid w:val="00D100D9"/>
    <w:rsid w:val="00D1630A"/>
    <w:rsid w:val="00D21CD4"/>
    <w:rsid w:val="00D32288"/>
    <w:rsid w:val="00D4501A"/>
    <w:rsid w:val="00D452C0"/>
    <w:rsid w:val="00D458C7"/>
    <w:rsid w:val="00D471A4"/>
    <w:rsid w:val="00D47515"/>
    <w:rsid w:val="00D5225F"/>
    <w:rsid w:val="00D540E9"/>
    <w:rsid w:val="00D54746"/>
    <w:rsid w:val="00D648A8"/>
    <w:rsid w:val="00D65895"/>
    <w:rsid w:val="00D66567"/>
    <w:rsid w:val="00D66784"/>
    <w:rsid w:val="00D67D95"/>
    <w:rsid w:val="00D725DC"/>
    <w:rsid w:val="00D73B04"/>
    <w:rsid w:val="00D73C95"/>
    <w:rsid w:val="00D74050"/>
    <w:rsid w:val="00D76A6C"/>
    <w:rsid w:val="00D8401C"/>
    <w:rsid w:val="00D93520"/>
    <w:rsid w:val="00D97D04"/>
    <w:rsid w:val="00DA0B21"/>
    <w:rsid w:val="00DA425E"/>
    <w:rsid w:val="00DB0532"/>
    <w:rsid w:val="00DB0E97"/>
    <w:rsid w:val="00DB601D"/>
    <w:rsid w:val="00DB66C1"/>
    <w:rsid w:val="00DB679F"/>
    <w:rsid w:val="00DC2733"/>
    <w:rsid w:val="00DC35B4"/>
    <w:rsid w:val="00DC4372"/>
    <w:rsid w:val="00DC6C3C"/>
    <w:rsid w:val="00DD0DA4"/>
    <w:rsid w:val="00DD2DD6"/>
    <w:rsid w:val="00DD645E"/>
    <w:rsid w:val="00DD6A3B"/>
    <w:rsid w:val="00DE0C5D"/>
    <w:rsid w:val="00DE495D"/>
    <w:rsid w:val="00DE78B7"/>
    <w:rsid w:val="00DF3211"/>
    <w:rsid w:val="00DF39B5"/>
    <w:rsid w:val="00DF6AC9"/>
    <w:rsid w:val="00DF75E3"/>
    <w:rsid w:val="00E0120E"/>
    <w:rsid w:val="00E0171B"/>
    <w:rsid w:val="00E06550"/>
    <w:rsid w:val="00E109D4"/>
    <w:rsid w:val="00E11F21"/>
    <w:rsid w:val="00E145F6"/>
    <w:rsid w:val="00E22A71"/>
    <w:rsid w:val="00E30922"/>
    <w:rsid w:val="00E318F1"/>
    <w:rsid w:val="00E32C25"/>
    <w:rsid w:val="00E359F9"/>
    <w:rsid w:val="00E36031"/>
    <w:rsid w:val="00E36DA7"/>
    <w:rsid w:val="00E3709F"/>
    <w:rsid w:val="00E4080D"/>
    <w:rsid w:val="00E51189"/>
    <w:rsid w:val="00E53BAC"/>
    <w:rsid w:val="00E63393"/>
    <w:rsid w:val="00E63523"/>
    <w:rsid w:val="00E643B0"/>
    <w:rsid w:val="00E66348"/>
    <w:rsid w:val="00E67C81"/>
    <w:rsid w:val="00E72509"/>
    <w:rsid w:val="00E728C7"/>
    <w:rsid w:val="00E75C93"/>
    <w:rsid w:val="00E76CFA"/>
    <w:rsid w:val="00E81539"/>
    <w:rsid w:val="00E864DF"/>
    <w:rsid w:val="00E87E7E"/>
    <w:rsid w:val="00E9222A"/>
    <w:rsid w:val="00EB1C01"/>
    <w:rsid w:val="00EB2718"/>
    <w:rsid w:val="00EB475D"/>
    <w:rsid w:val="00EC04C9"/>
    <w:rsid w:val="00EC3C8A"/>
    <w:rsid w:val="00EC51AE"/>
    <w:rsid w:val="00ED7C6A"/>
    <w:rsid w:val="00EE31D4"/>
    <w:rsid w:val="00EE416E"/>
    <w:rsid w:val="00EE486B"/>
    <w:rsid w:val="00EE7F20"/>
    <w:rsid w:val="00EF38F5"/>
    <w:rsid w:val="00EF4F90"/>
    <w:rsid w:val="00EF7C97"/>
    <w:rsid w:val="00F0176A"/>
    <w:rsid w:val="00F017B9"/>
    <w:rsid w:val="00F04AC6"/>
    <w:rsid w:val="00F063C7"/>
    <w:rsid w:val="00F071E2"/>
    <w:rsid w:val="00F11CAC"/>
    <w:rsid w:val="00F12D4F"/>
    <w:rsid w:val="00F17DD5"/>
    <w:rsid w:val="00F209FC"/>
    <w:rsid w:val="00F20D5F"/>
    <w:rsid w:val="00F24B2B"/>
    <w:rsid w:val="00F2588E"/>
    <w:rsid w:val="00F279A7"/>
    <w:rsid w:val="00F302A1"/>
    <w:rsid w:val="00F44AD3"/>
    <w:rsid w:val="00F45CDF"/>
    <w:rsid w:val="00F46558"/>
    <w:rsid w:val="00F46677"/>
    <w:rsid w:val="00F516A1"/>
    <w:rsid w:val="00F53FCC"/>
    <w:rsid w:val="00F5706F"/>
    <w:rsid w:val="00F66AE2"/>
    <w:rsid w:val="00F7311F"/>
    <w:rsid w:val="00F737B3"/>
    <w:rsid w:val="00F750D1"/>
    <w:rsid w:val="00F75409"/>
    <w:rsid w:val="00F854C4"/>
    <w:rsid w:val="00F8737A"/>
    <w:rsid w:val="00F90BE4"/>
    <w:rsid w:val="00F924B7"/>
    <w:rsid w:val="00F9330E"/>
    <w:rsid w:val="00F945CC"/>
    <w:rsid w:val="00FA62EC"/>
    <w:rsid w:val="00FA7217"/>
    <w:rsid w:val="00FB185C"/>
    <w:rsid w:val="00FB7329"/>
    <w:rsid w:val="00FC1F61"/>
    <w:rsid w:val="00FC3638"/>
    <w:rsid w:val="00FC5AF2"/>
    <w:rsid w:val="00FC5C50"/>
    <w:rsid w:val="00FC693F"/>
    <w:rsid w:val="00FC712B"/>
    <w:rsid w:val="00FD0F79"/>
    <w:rsid w:val="00FD1E65"/>
    <w:rsid w:val="00FD3449"/>
    <w:rsid w:val="00FD3778"/>
    <w:rsid w:val="00FD56B6"/>
    <w:rsid w:val="00FD6077"/>
    <w:rsid w:val="00FD641D"/>
    <w:rsid w:val="00FD65CA"/>
    <w:rsid w:val="00FE686A"/>
    <w:rsid w:val="00FF33B7"/>
    <w:rsid w:val="00FF374D"/>
    <w:rsid w:val="00FF6F7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108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rsid w:val="002D6816"/>
    <w:pPr>
      <w:widowControl w:val="0"/>
      <w:spacing w:after="0" w:line="240" w:lineRule="auto"/>
      <w:jc w:val="center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0">
    <w:name w:val="記 (文字)"/>
    <w:basedOn w:val="a2"/>
    <w:link w:val="aff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1">
    <w:name w:val="Date"/>
    <w:basedOn w:val="a1"/>
    <w:next w:val="a1"/>
    <w:link w:val="aff2"/>
    <w:rsid w:val="002D6816"/>
    <w:pPr>
      <w:widowControl w:val="0"/>
      <w:spacing w:after="0" w:line="240" w:lineRule="auto"/>
      <w:jc w:val="both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2">
    <w:name w:val="日付 (文字)"/>
    <w:basedOn w:val="a2"/>
    <w:link w:val="aff1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3">
    <w:name w:val="Closing"/>
    <w:basedOn w:val="a1"/>
    <w:link w:val="aff4"/>
    <w:rsid w:val="002D6816"/>
    <w:pPr>
      <w:widowControl w:val="0"/>
      <w:spacing w:after="0" w:line="240" w:lineRule="auto"/>
      <w:jc w:val="right"/>
    </w:pPr>
    <w:rPr>
      <w:rFonts w:ascii="Lucida Console" w:hAnsi="Lucida Console" w:cs="TmsRmn"/>
      <w:kern w:val="2"/>
      <w:sz w:val="24"/>
      <w:szCs w:val="24"/>
      <w:lang w:eastAsia="ja-JP"/>
    </w:rPr>
  </w:style>
  <w:style w:type="character" w:customStyle="1" w:styleId="aff4">
    <w:name w:val="結語 (文字)"/>
    <w:basedOn w:val="a2"/>
    <w:link w:val="aff3"/>
    <w:rsid w:val="002D6816"/>
    <w:rPr>
      <w:rFonts w:ascii="Lucida Console" w:eastAsia="ＭＳ 明朝" w:hAnsi="Lucida Console" w:cs="TmsRmn"/>
      <w:kern w:val="2"/>
      <w:sz w:val="24"/>
      <w:szCs w:val="24"/>
      <w:lang w:eastAsia="ja-JP"/>
    </w:rPr>
  </w:style>
  <w:style w:type="paragraph" w:styleId="aff5">
    <w:name w:val="Balloon Text"/>
    <w:basedOn w:val="a1"/>
    <w:link w:val="aff6"/>
    <w:uiPriority w:val="99"/>
    <w:semiHidden/>
    <w:unhideWhenUsed/>
    <w:rsid w:val="002D6816"/>
    <w:pPr>
      <w:widowControl w:val="0"/>
      <w:spacing w:after="0" w:line="240" w:lineRule="auto"/>
      <w:jc w:val="both"/>
    </w:pPr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character" w:customStyle="1" w:styleId="aff6">
    <w:name w:val="吹き出し (文字)"/>
    <w:basedOn w:val="a2"/>
    <w:link w:val="aff5"/>
    <w:uiPriority w:val="99"/>
    <w:semiHidden/>
    <w:rsid w:val="002D6816"/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paragraph" w:styleId="aff7">
    <w:name w:val="Revision"/>
    <w:hidden/>
    <w:uiPriority w:val="99"/>
    <w:semiHidden/>
    <w:rsid w:val="002D6816"/>
    <w:pPr>
      <w:spacing w:after="0" w:line="240" w:lineRule="auto"/>
    </w:pPr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table" w:styleId="aff8">
    <w:name w:val="Grid Table Light"/>
    <w:basedOn w:val="a3"/>
    <w:uiPriority w:val="40"/>
    <w:rsid w:val="002D6816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Ver8">
    <w:name w:val="一太郎Ver8"/>
    <w:rsid w:val="002D6816"/>
    <w:pPr>
      <w:widowControl w:val="0"/>
      <w:wordWrap w:val="0"/>
      <w:autoSpaceDE w:val="0"/>
      <w:autoSpaceDN w:val="0"/>
      <w:adjustRightInd w:val="0"/>
      <w:spacing w:after="0" w:line="413" w:lineRule="exact"/>
      <w:jc w:val="both"/>
    </w:pPr>
    <w:rPr>
      <w:rFonts w:ascii="Century" w:eastAsia="ＭＳ ゴシック" w:hAnsi="Century" w:cs="Century"/>
      <w:lang w:eastAsia="ja-JP"/>
    </w:rPr>
  </w:style>
  <w:style w:type="character" w:styleId="aff9">
    <w:name w:val="Placeholder Text"/>
    <w:basedOn w:val="a2"/>
    <w:uiPriority w:val="99"/>
    <w:semiHidden/>
    <w:rsid w:val="00B47E6F"/>
    <w:rPr>
      <w:color w:val="666666"/>
    </w:rPr>
  </w:style>
  <w:style w:type="character" w:styleId="affa">
    <w:name w:val="annotation reference"/>
    <w:basedOn w:val="a2"/>
    <w:uiPriority w:val="99"/>
    <w:semiHidden/>
    <w:unhideWhenUsed/>
    <w:rsid w:val="006D0147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6D0147"/>
  </w:style>
  <w:style w:type="character" w:customStyle="1" w:styleId="affc">
    <w:name w:val="コメント文字列 (文字)"/>
    <w:basedOn w:val="a2"/>
    <w:link w:val="affb"/>
    <w:uiPriority w:val="99"/>
    <w:rsid w:val="006D0147"/>
    <w:rPr>
      <w:rFonts w:ascii="ＭＳ 明朝" w:eastAsia="ＭＳ 明朝" w:hAnsi="ＭＳ 明朝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D0147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6D0147"/>
    <w:rPr>
      <w:rFonts w:ascii="ＭＳ 明朝" w:eastAsia="ＭＳ 明朝" w:hAnsi="ＭＳ 明朝"/>
      <w:b/>
      <w:bCs/>
    </w:rPr>
  </w:style>
  <w:style w:type="table" w:customStyle="1" w:styleId="18">
    <w:name w:val="表 (格子)1"/>
    <w:basedOn w:val="a3"/>
    <w:next w:val="afe"/>
    <w:rsid w:val="0066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2"/>
    <w:rsid w:val="00D73B04"/>
    <w:rPr>
      <w:rFonts w:ascii="Meiryo UI" w:eastAsia="Meiryo UI" w:hAnsi="Meiryo UI" w:hint="eastAsia"/>
      <w:sz w:val="18"/>
      <w:szCs w:val="18"/>
    </w:rPr>
  </w:style>
  <w:style w:type="paragraph" w:customStyle="1" w:styleId="afff">
    <w:name w:val="一太郎"/>
    <w:rsid w:val="005B7B32"/>
    <w:pPr>
      <w:widowControl w:val="0"/>
      <w:wordWrap w:val="0"/>
      <w:autoSpaceDE w:val="0"/>
      <w:autoSpaceDN w:val="0"/>
      <w:adjustRightInd w:val="0"/>
      <w:spacing w:after="0" w:line="354" w:lineRule="exact"/>
      <w:jc w:val="both"/>
    </w:pPr>
    <w:rPr>
      <w:rFonts w:ascii="Century" w:eastAsia="ＭＳ 明朝" w:hAnsi="Century" w:cs="ＭＳ 明朝"/>
      <w:spacing w:val="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1323</Characters>
  <Application>Microsoft Office Word</Application>
  <DocSecurity>0</DocSecurity>
  <Lines>11</Lines>
  <Paragraphs>3</Paragraphs>
  <ScaleCrop>false</ScaleCrop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2026-03-24T04:29:00Z</dcterms:created>
  <dcterms:modified xsi:type="dcterms:W3CDTF">2026-03-24T04:29:00Z</dcterms:modified>
  <cp:category/>
</cp:coreProperties>
</file>