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9BD5B" w14:textId="3ABEECF5" w:rsidR="00004E56" w:rsidRPr="00350B76" w:rsidRDefault="00004E56" w:rsidP="00004E56">
      <w:pPr>
        <w:spacing w:after="0" w:line="240" w:lineRule="auto"/>
        <w:rPr>
          <w:rFonts w:cs="Times New Roman"/>
          <w:color w:val="000000" w:themeColor="text1"/>
          <w:sz w:val="24"/>
          <w:szCs w:val="24"/>
          <w:lang w:eastAsia="ja-JP"/>
        </w:rPr>
      </w:pPr>
      <w:r w:rsidRPr="00350B76">
        <w:rPr>
          <w:rFonts w:cs="Times New Roman" w:hint="eastAsia"/>
          <w:color w:val="000000" w:themeColor="text1"/>
          <w:sz w:val="24"/>
          <w:szCs w:val="24"/>
          <w:lang w:eastAsia="ja-JP"/>
        </w:rPr>
        <w:t>様式第５号（第</w:t>
      </w:r>
      <w:r w:rsidR="003E43D8" w:rsidRPr="00350B76">
        <w:rPr>
          <w:rFonts w:cs="Times New Roman" w:hint="eastAsia"/>
          <w:color w:val="000000" w:themeColor="text1"/>
          <w:sz w:val="24"/>
          <w:szCs w:val="24"/>
          <w:lang w:eastAsia="ja-JP"/>
        </w:rPr>
        <w:t>７</w:t>
      </w:r>
      <w:r w:rsidRPr="00350B76">
        <w:rPr>
          <w:rFonts w:cs="Times New Roman" w:hint="eastAsia"/>
          <w:color w:val="000000" w:themeColor="text1"/>
          <w:sz w:val="24"/>
          <w:szCs w:val="24"/>
          <w:lang w:eastAsia="ja-JP"/>
        </w:rPr>
        <w:t>条関係）</w:t>
      </w:r>
    </w:p>
    <w:p w14:paraId="2B19897B" w14:textId="77777777" w:rsidR="00004E56" w:rsidRPr="00350B76" w:rsidRDefault="00004E56" w:rsidP="00004E56">
      <w:pPr>
        <w:autoSpaceDE w:val="0"/>
        <w:autoSpaceDN w:val="0"/>
        <w:adjustRightInd w:val="0"/>
        <w:spacing w:after="0" w:line="240" w:lineRule="auto"/>
        <w:rPr>
          <w:rFonts w:cs="Times New Roman"/>
          <w:color w:val="000000" w:themeColor="text1"/>
          <w:sz w:val="24"/>
          <w:szCs w:val="24"/>
        </w:rPr>
      </w:pPr>
    </w:p>
    <w:p w14:paraId="0DBBEFC8" w14:textId="77777777" w:rsidR="00004E56" w:rsidRPr="00350B76" w:rsidRDefault="00004E56" w:rsidP="00004E56">
      <w:pPr>
        <w:autoSpaceDE w:val="0"/>
        <w:autoSpaceDN w:val="0"/>
        <w:adjustRightInd w:val="0"/>
        <w:spacing w:after="0" w:line="240" w:lineRule="auto"/>
        <w:jc w:val="right"/>
        <w:rPr>
          <w:rFonts w:cs="Times New Roman"/>
          <w:color w:val="000000" w:themeColor="text1"/>
          <w:sz w:val="24"/>
          <w:szCs w:val="24"/>
        </w:rPr>
      </w:pPr>
      <w:proofErr w:type="spellStart"/>
      <w:r w:rsidRPr="00350B76">
        <w:rPr>
          <w:rFonts w:cs="ＭＳ ゴシック" w:hint="eastAsia"/>
          <w:color w:val="000000" w:themeColor="text1"/>
          <w:spacing w:val="725"/>
          <w:sz w:val="24"/>
          <w:szCs w:val="24"/>
          <w:fitText w:val="1205" w:id="-495968512"/>
        </w:rPr>
        <w:t>番</w:t>
      </w:r>
      <w:r w:rsidRPr="00350B76">
        <w:rPr>
          <w:rFonts w:cs="ＭＳ ゴシック" w:hint="eastAsia"/>
          <w:color w:val="000000" w:themeColor="text1"/>
          <w:sz w:val="24"/>
          <w:szCs w:val="24"/>
          <w:fitText w:val="1205" w:id="-495968512"/>
        </w:rPr>
        <w:t>号</w:t>
      </w:r>
      <w:proofErr w:type="spellEnd"/>
    </w:p>
    <w:p w14:paraId="7DEA72B1" w14:textId="77777777" w:rsidR="00004E56" w:rsidRPr="00350B76" w:rsidRDefault="00004E56" w:rsidP="00004E56">
      <w:pPr>
        <w:autoSpaceDE w:val="0"/>
        <w:autoSpaceDN w:val="0"/>
        <w:adjustRightInd w:val="0"/>
        <w:spacing w:after="0" w:line="240" w:lineRule="auto"/>
        <w:jc w:val="right"/>
        <w:rPr>
          <w:rFonts w:cs="Times New Roman"/>
          <w:color w:val="000000" w:themeColor="text1"/>
          <w:sz w:val="24"/>
          <w:szCs w:val="24"/>
        </w:rPr>
      </w:pPr>
      <w:proofErr w:type="spellStart"/>
      <w:r w:rsidRPr="00350B76">
        <w:rPr>
          <w:rFonts w:cs="ＭＳ ゴシック" w:hint="eastAsia"/>
          <w:color w:val="000000" w:themeColor="text1"/>
          <w:spacing w:val="242"/>
          <w:sz w:val="24"/>
          <w:szCs w:val="24"/>
          <w:fitText w:val="1205" w:id="-495968511"/>
        </w:rPr>
        <w:t>年月</w:t>
      </w:r>
      <w:r w:rsidRPr="00350B76">
        <w:rPr>
          <w:rFonts w:cs="ＭＳ ゴシック" w:hint="eastAsia"/>
          <w:color w:val="000000" w:themeColor="text1"/>
          <w:spacing w:val="1"/>
          <w:sz w:val="24"/>
          <w:szCs w:val="24"/>
          <w:fitText w:val="1205" w:id="-495968511"/>
        </w:rPr>
        <w:t>日</w:t>
      </w:r>
      <w:proofErr w:type="spellEnd"/>
    </w:p>
    <w:p w14:paraId="71F9121C" w14:textId="15373C70" w:rsidR="005B7B32" w:rsidRPr="00350B76" w:rsidRDefault="00004E56" w:rsidP="00004E56">
      <w:pPr>
        <w:autoSpaceDE w:val="0"/>
        <w:autoSpaceDN w:val="0"/>
        <w:adjustRightInd w:val="0"/>
        <w:spacing w:after="0" w:line="240" w:lineRule="auto"/>
        <w:ind w:firstLineChars="100" w:firstLine="269"/>
        <w:rPr>
          <w:rFonts w:cs="Times New Roman"/>
          <w:color w:val="000000" w:themeColor="text1"/>
          <w:sz w:val="24"/>
          <w:szCs w:val="24"/>
          <w:lang w:eastAsia="ja-JP"/>
        </w:rPr>
      </w:pPr>
      <w:proofErr w:type="spellStart"/>
      <w:r w:rsidRPr="00350B76">
        <w:rPr>
          <w:rFonts w:cs="ＭＳ ゴシック" w:hint="eastAsia"/>
          <w:color w:val="000000" w:themeColor="text1"/>
          <w:sz w:val="24"/>
          <w:szCs w:val="24"/>
        </w:rPr>
        <w:t>長崎県知事</w:t>
      </w:r>
      <w:proofErr w:type="spellEnd"/>
      <w:r w:rsidRPr="00350B76">
        <w:rPr>
          <w:rFonts w:cs="ＭＳ ゴシック" w:hint="eastAsia"/>
          <w:color w:val="000000" w:themeColor="text1"/>
          <w:sz w:val="24"/>
          <w:szCs w:val="24"/>
        </w:rPr>
        <w:t xml:space="preserve">　　　　　　様</w:t>
      </w:r>
    </w:p>
    <w:p w14:paraId="3C9E459B" w14:textId="77777777" w:rsidR="00004E56" w:rsidRPr="00350B76" w:rsidRDefault="00004E56" w:rsidP="00004E56">
      <w:pPr>
        <w:autoSpaceDE w:val="0"/>
        <w:autoSpaceDN w:val="0"/>
        <w:adjustRightInd w:val="0"/>
        <w:spacing w:after="0" w:line="240" w:lineRule="auto"/>
        <w:rPr>
          <w:rFonts w:cs="Times New Roman"/>
          <w:color w:val="000000" w:themeColor="text1"/>
          <w:sz w:val="24"/>
          <w:szCs w:val="24"/>
        </w:rPr>
      </w:pPr>
    </w:p>
    <w:p w14:paraId="1EE12034" w14:textId="77777777" w:rsidR="00004E56" w:rsidRPr="00350B76" w:rsidRDefault="00004E56" w:rsidP="00004E56">
      <w:pPr>
        <w:autoSpaceDE w:val="0"/>
        <w:autoSpaceDN w:val="0"/>
        <w:adjustRightInd w:val="0"/>
        <w:spacing w:after="0" w:line="240" w:lineRule="auto"/>
        <w:ind w:leftChars="1988" w:left="4956" w:firstLineChars="550" w:firstLine="1481"/>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住　所</w:t>
      </w:r>
    </w:p>
    <w:p w14:paraId="42843331" w14:textId="3D9D3D03" w:rsidR="00004E56" w:rsidRPr="00350B76" w:rsidRDefault="00004E56" w:rsidP="00004E56">
      <w:pPr>
        <w:spacing w:after="0" w:line="240" w:lineRule="auto"/>
        <w:jc w:val="right"/>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氏　名（法人にあっては名称</w:t>
      </w:r>
      <w:r w:rsidRPr="00350B76">
        <w:rPr>
          <w:rFonts w:cs="ＭＳ ゴシック"/>
          <w:color w:val="000000" w:themeColor="text1"/>
          <w:sz w:val="24"/>
          <w:szCs w:val="24"/>
          <w:lang w:eastAsia="ja-JP"/>
        </w:rPr>
        <w:br/>
      </w:r>
      <w:r w:rsidRPr="00350B76">
        <w:rPr>
          <w:rFonts w:cs="ＭＳ ゴシック" w:hint="eastAsia"/>
          <w:color w:val="000000" w:themeColor="text1"/>
          <w:sz w:val="24"/>
          <w:szCs w:val="24"/>
          <w:lang w:eastAsia="ja-JP"/>
        </w:rPr>
        <w:t xml:space="preserve">及び代表者の氏名）　</w:t>
      </w:r>
    </w:p>
    <w:p w14:paraId="1BB6F4C2" w14:textId="77777777" w:rsidR="00845351" w:rsidRPr="00350B76" w:rsidRDefault="00845351" w:rsidP="00004E56">
      <w:pPr>
        <w:spacing w:after="0" w:line="240" w:lineRule="auto"/>
        <w:jc w:val="right"/>
        <w:rPr>
          <w:rFonts w:cs="ＭＳ ゴシック"/>
          <w:color w:val="000000" w:themeColor="text1"/>
          <w:sz w:val="24"/>
          <w:szCs w:val="24"/>
          <w:lang w:eastAsia="ja-JP"/>
        </w:rPr>
      </w:pPr>
    </w:p>
    <w:p w14:paraId="669270A6" w14:textId="7D59072B" w:rsidR="00845351" w:rsidRPr="00350B76" w:rsidRDefault="00845351" w:rsidP="00845351">
      <w:pPr>
        <w:spacing w:after="0" w:line="240" w:lineRule="auto"/>
        <w:jc w:val="center"/>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令和</w:t>
      </w:r>
      <w:r w:rsidR="00F46558" w:rsidRPr="00350B76">
        <w:rPr>
          <w:rFonts w:cs="ＭＳ ゴシック" w:hint="eastAsia"/>
          <w:color w:val="000000" w:themeColor="text1"/>
          <w:sz w:val="24"/>
          <w:szCs w:val="24"/>
          <w:lang w:eastAsia="ja-JP"/>
        </w:rPr>
        <w:t xml:space="preserve">　</w:t>
      </w:r>
      <w:r w:rsidRPr="00350B76">
        <w:rPr>
          <w:rFonts w:cs="ＭＳ ゴシック" w:hint="eastAsia"/>
          <w:color w:val="000000" w:themeColor="text1"/>
          <w:sz w:val="24"/>
          <w:szCs w:val="24"/>
          <w:lang w:eastAsia="ja-JP"/>
        </w:rPr>
        <w:t>年度</w:t>
      </w:r>
      <w:r w:rsidRPr="00350B76">
        <w:rPr>
          <w:rFonts w:cs="ＭＳ ゴシック"/>
          <w:color w:val="000000" w:themeColor="text1"/>
          <w:sz w:val="24"/>
          <w:szCs w:val="24"/>
          <w:lang w:eastAsia="ja-JP"/>
        </w:rPr>
        <w:t xml:space="preserve"> </w:t>
      </w:r>
      <w:r w:rsidRPr="00350B76">
        <w:rPr>
          <w:rFonts w:cs="ＭＳ ゴシック" w:hint="eastAsia"/>
          <w:color w:val="000000" w:themeColor="text1"/>
          <w:sz w:val="24"/>
          <w:szCs w:val="24"/>
          <w:lang w:eastAsia="ja-JP"/>
        </w:rPr>
        <w:t>水産業コスト縮減緊急対策事業交付決定前着手届</w:t>
      </w:r>
    </w:p>
    <w:p w14:paraId="10EC1EB5" w14:textId="77777777" w:rsidR="00845351" w:rsidRPr="00350B76" w:rsidRDefault="00845351" w:rsidP="005842A4">
      <w:pPr>
        <w:spacing w:after="0" w:line="240" w:lineRule="auto"/>
        <w:rPr>
          <w:rFonts w:cs="ＭＳ ゴシック"/>
          <w:color w:val="000000" w:themeColor="text1"/>
          <w:sz w:val="24"/>
          <w:szCs w:val="24"/>
          <w:lang w:eastAsia="ja-JP"/>
        </w:rPr>
      </w:pPr>
    </w:p>
    <w:p w14:paraId="447AB17B" w14:textId="77777777" w:rsidR="005842A4" w:rsidRPr="00350B76" w:rsidRDefault="005842A4" w:rsidP="008E3D40">
      <w:pPr>
        <w:spacing w:after="0" w:line="240" w:lineRule="auto"/>
        <w:rPr>
          <w:rFonts w:cs="ＭＳ ゴシック"/>
          <w:color w:val="000000" w:themeColor="text1"/>
          <w:sz w:val="24"/>
          <w:szCs w:val="24"/>
          <w:lang w:eastAsia="ja-JP"/>
        </w:rPr>
      </w:pPr>
    </w:p>
    <w:p w14:paraId="64ACB617" w14:textId="5B74E751" w:rsidR="00004E56" w:rsidRPr="00350B76" w:rsidRDefault="00A47BF7" w:rsidP="005B7B32">
      <w:pPr>
        <w:spacing w:after="0" w:line="240" w:lineRule="auto"/>
        <w:ind w:leftChars="100" w:left="249" w:firstLineChars="100" w:firstLine="269"/>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令和</w:t>
      </w:r>
      <w:r w:rsidR="00F46558" w:rsidRPr="00350B76">
        <w:rPr>
          <w:rFonts w:cs="ＭＳ ゴシック" w:hint="eastAsia"/>
          <w:color w:val="000000" w:themeColor="text1"/>
          <w:sz w:val="24"/>
          <w:szCs w:val="24"/>
          <w:lang w:eastAsia="ja-JP"/>
        </w:rPr>
        <w:t xml:space="preserve">　</w:t>
      </w:r>
      <w:r w:rsidRPr="00350B76">
        <w:rPr>
          <w:rFonts w:cs="ＭＳ ゴシック" w:hint="eastAsia"/>
          <w:color w:val="000000" w:themeColor="text1"/>
          <w:sz w:val="24"/>
          <w:szCs w:val="24"/>
          <w:lang w:eastAsia="ja-JP"/>
        </w:rPr>
        <w:t>年度水産業コスト縮減緊急対策</w:t>
      </w:r>
      <w:r w:rsidR="00E145F6" w:rsidRPr="00350B76">
        <w:rPr>
          <w:rFonts w:cs="ＭＳ ゴシック" w:hint="eastAsia"/>
          <w:color w:val="000000" w:themeColor="text1"/>
          <w:sz w:val="24"/>
          <w:szCs w:val="24"/>
          <w:lang w:eastAsia="ja-JP"/>
        </w:rPr>
        <w:t>事業にかかる下記の内容について、</w:t>
      </w:r>
      <w:r w:rsidR="005B7B32" w:rsidRPr="00350B76">
        <w:rPr>
          <w:rFonts w:cs="ＭＳ ゴシック" w:hint="eastAsia"/>
          <w:color w:val="000000" w:themeColor="text1"/>
          <w:sz w:val="24"/>
          <w:szCs w:val="24"/>
          <w:lang w:eastAsia="ja-JP"/>
        </w:rPr>
        <w:t>別記</w:t>
      </w:r>
      <w:r w:rsidR="00004E56" w:rsidRPr="00350B76">
        <w:rPr>
          <w:rFonts w:cs="ＭＳ ゴシック" w:hint="eastAsia"/>
          <w:color w:val="000000" w:themeColor="text1"/>
          <w:sz w:val="24"/>
          <w:szCs w:val="24"/>
          <w:lang w:eastAsia="ja-JP"/>
        </w:rPr>
        <w:t>条件を了承の上、交付決定前に着手したいので</w:t>
      </w:r>
      <w:r w:rsidR="004E692F" w:rsidRPr="00350B76">
        <w:rPr>
          <w:rFonts w:cs="ＭＳ ゴシック" w:hint="eastAsia"/>
          <w:color w:val="000000" w:themeColor="text1"/>
          <w:sz w:val="24"/>
          <w:szCs w:val="24"/>
          <w:lang w:eastAsia="ja-JP"/>
        </w:rPr>
        <w:t>、</w:t>
      </w:r>
      <w:r w:rsidR="00AE6151" w:rsidRPr="00350B76">
        <w:rPr>
          <w:rFonts w:cs="ＭＳ ゴシック" w:hint="eastAsia"/>
          <w:color w:val="000000" w:themeColor="text1"/>
          <w:sz w:val="24"/>
          <w:szCs w:val="24"/>
          <w:lang w:eastAsia="ja-JP"/>
        </w:rPr>
        <w:t>水産業コスト縮減緊急対策事業費</w:t>
      </w:r>
      <w:r w:rsidR="00F5706F" w:rsidRPr="00350B76">
        <w:rPr>
          <w:rFonts w:cs="ＭＳ ゴシック" w:hint="eastAsia"/>
          <w:color w:val="000000" w:themeColor="text1"/>
          <w:sz w:val="24"/>
          <w:szCs w:val="24"/>
          <w:lang w:eastAsia="ja-JP"/>
        </w:rPr>
        <w:t>補助金実施</w:t>
      </w:r>
      <w:r w:rsidR="004E692F" w:rsidRPr="00350B76">
        <w:rPr>
          <w:rFonts w:cs="ＭＳ ゴシック" w:hint="eastAsia"/>
          <w:color w:val="000000" w:themeColor="text1"/>
          <w:sz w:val="24"/>
          <w:szCs w:val="24"/>
          <w:lang w:eastAsia="ja-JP"/>
        </w:rPr>
        <w:t>要綱</w:t>
      </w:r>
      <w:r w:rsidR="00F5706F" w:rsidRPr="00350B76">
        <w:rPr>
          <w:rFonts w:cs="ＭＳ ゴシック" w:hint="eastAsia"/>
          <w:color w:val="000000" w:themeColor="text1"/>
          <w:sz w:val="24"/>
          <w:szCs w:val="24"/>
          <w:lang w:eastAsia="ja-JP"/>
        </w:rPr>
        <w:t>第</w:t>
      </w:r>
      <w:r w:rsidR="009B2836" w:rsidRPr="00350B76">
        <w:rPr>
          <w:rFonts w:cs="ＭＳ ゴシック" w:hint="eastAsia"/>
          <w:color w:val="000000" w:themeColor="text1"/>
          <w:sz w:val="24"/>
          <w:szCs w:val="24"/>
          <w:lang w:eastAsia="ja-JP"/>
        </w:rPr>
        <w:t>7条</w:t>
      </w:r>
      <w:r w:rsidR="00FD3778" w:rsidRPr="00350B76">
        <w:rPr>
          <w:rFonts w:cs="ＭＳ ゴシック" w:hint="eastAsia"/>
          <w:color w:val="000000" w:themeColor="text1"/>
          <w:sz w:val="24"/>
          <w:szCs w:val="24"/>
          <w:lang w:eastAsia="ja-JP"/>
        </w:rPr>
        <w:t>に基づき</w:t>
      </w:r>
      <w:r w:rsidR="00004E56" w:rsidRPr="00350B76">
        <w:rPr>
          <w:rFonts w:cs="ＭＳ ゴシック" w:hint="eastAsia"/>
          <w:color w:val="000000" w:themeColor="text1"/>
          <w:sz w:val="24"/>
          <w:szCs w:val="24"/>
          <w:lang w:eastAsia="ja-JP"/>
        </w:rPr>
        <w:t>届け出ます。</w:t>
      </w:r>
    </w:p>
    <w:p w14:paraId="50D281A5" w14:textId="77777777" w:rsidR="00004E56" w:rsidRPr="00350B76" w:rsidRDefault="00004E56" w:rsidP="00004E56">
      <w:pPr>
        <w:spacing w:after="0" w:line="240" w:lineRule="auto"/>
        <w:rPr>
          <w:rFonts w:cs="ＭＳ ゴシック"/>
          <w:color w:val="000000" w:themeColor="text1"/>
          <w:sz w:val="24"/>
          <w:szCs w:val="24"/>
          <w:lang w:eastAsia="ja-JP"/>
        </w:rPr>
      </w:pPr>
    </w:p>
    <w:p w14:paraId="36C4895C" w14:textId="77777777" w:rsidR="00004E56" w:rsidRPr="00350B76" w:rsidRDefault="00004E56" w:rsidP="00004E56">
      <w:pPr>
        <w:spacing w:after="0" w:line="240" w:lineRule="auto"/>
        <w:jc w:val="center"/>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記</w:t>
      </w:r>
    </w:p>
    <w:p w14:paraId="689CBBCD" w14:textId="77777777" w:rsidR="00FD3778" w:rsidRPr="00350B76" w:rsidRDefault="00FD3778" w:rsidP="00004E56">
      <w:pPr>
        <w:spacing w:after="0" w:line="240" w:lineRule="auto"/>
        <w:rPr>
          <w:rFonts w:cs="ＭＳ ゴシック"/>
          <w:color w:val="000000" w:themeColor="text1"/>
          <w:sz w:val="24"/>
          <w:szCs w:val="24"/>
          <w:lang w:eastAsia="ja-JP"/>
        </w:rPr>
      </w:pPr>
    </w:p>
    <w:tbl>
      <w:tblPr>
        <w:tblStyle w:val="afe"/>
        <w:tblW w:w="10060" w:type="dxa"/>
        <w:tblLook w:val="04A0" w:firstRow="1" w:lastRow="0" w:firstColumn="1" w:lastColumn="0" w:noHBand="0" w:noVBand="1"/>
      </w:tblPr>
      <w:tblGrid>
        <w:gridCol w:w="2012"/>
        <w:gridCol w:w="2012"/>
        <w:gridCol w:w="2012"/>
        <w:gridCol w:w="2012"/>
        <w:gridCol w:w="2012"/>
      </w:tblGrid>
      <w:tr w:rsidR="00FE686A" w:rsidRPr="00350B76" w14:paraId="534694EF" w14:textId="77777777" w:rsidTr="00DE0C5D">
        <w:tc>
          <w:tcPr>
            <w:tcW w:w="2012" w:type="dxa"/>
            <w:vAlign w:val="center"/>
          </w:tcPr>
          <w:p w14:paraId="2B07D570" w14:textId="1BE0A738" w:rsidR="00CF428D" w:rsidRPr="00350B76" w:rsidRDefault="00CF428D" w:rsidP="008E3D40">
            <w:pPr>
              <w:jc w:val="center"/>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事業実施者</w:t>
            </w:r>
          </w:p>
        </w:tc>
        <w:tc>
          <w:tcPr>
            <w:tcW w:w="2012" w:type="dxa"/>
            <w:vAlign w:val="center"/>
          </w:tcPr>
          <w:p w14:paraId="6693FC68" w14:textId="13B87ECC" w:rsidR="00CF428D" w:rsidRPr="00350B76" w:rsidRDefault="00CF428D" w:rsidP="008E3D40">
            <w:pPr>
              <w:jc w:val="center"/>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事業内容</w:t>
            </w:r>
          </w:p>
        </w:tc>
        <w:tc>
          <w:tcPr>
            <w:tcW w:w="2012" w:type="dxa"/>
            <w:vAlign w:val="center"/>
          </w:tcPr>
          <w:p w14:paraId="56471000" w14:textId="2EDB0171" w:rsidR="00CF428D" w:rsidRPr="00350B76" w:rsidRDefault="001B7A23" w:rsidP="008E3D40">
            <w:pPr>
              <w:jc w:val="center"/>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事業費</w:t>
            </w:r>
          </w:p>
        </w:tc>
        <w:tc>
          <w:tcPr>
            <w:tcW w:w="2012" w:type="dxa"/>
            <w:vAlign w:val="center"/>
          </w:tcPr>
          <w:p w14:paraId="1C1D9100" w14:textId="77777777" w:rsidR="00CF428D" w:rsidRPr="00350B76" w:rsidRDefault="00CF428D" w:rsidP="008E3D40">
            <w:pPr>
              <w:jc w:val="center"/>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着手予定</w:t>
            </w:r>
          </w:p>
          <w:p w14:paraId="7F3DB141" w14:textId="1D4FDEA8" w:rsidR="00CF428D" w:rsidRPr="00350B76" w:rsidRDefault="00CF428D" w:rsidP="008E3D40">
            <w:pPr>
              <w:jc w:val="center"/>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年月日</w:t>
            </w:r>
          </w:p>
        </w:tc>
        <w:tc>
          <w:tcPr>
            <w:tcW w:w="2012" w:type="dxa"/>
            <w:vAlign w:val="center"/>
          </w:tcPr>
          <w:p w14:paraId="7CC601F8" w14:textId="528A05BD" w:rsidR="00CF428D" w:rsidRPr="00350B76" w:rsidRDefault="00CF428D" w:rsidP="008E3D40">
            <w:pPr>
              <w:jc w:val="center"/>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交付決定前の着手を必要とする理由</w:t>
            </w:r>
          </w:p>
        </w:tc>
      </w:tr>
      <w:tr w:rsidR="00FE686A" w:rsidRPr="00350B76" w14:paraId="1CB36ACE" w14:textId="77777777" w:rsidTr="008E3D40">
        <w:trPr>
          <w:trHeight w:val="1823"/>
        </w:trPr>
        <w:tc>
          <w:tcPr>
            <w:tcW w:w="2012" w:type="dxa"/>
          </w:tcPr>
          <w:p w14:paraId="359C9CA5" w14:textId="77777777" w:rsidR="00CF428D" w:rsidRPr="00350B76" w:rsidRDefault="00CF428D" w:rsidP="00004E56">
            <w:pPr>
              <w:rPr>
                <w:rFonts w:cs="ＭＳ ゴシック"/>
                <w:color w:val="000000" w:themeColor="text1"/>
                <w:sz w:val="24"/>
                <w:szCs w:val="24"/>
                <w:lang w:eastAsia="ja-JP"/>
              </w:rPr>
            </w:pPr>
          </w:p>
          <w:p w14:paraId="0D4D612C" w14:textId="77777777" w:rsidR="00DE0C5D" w:rsidRPr="00350B76" w:rsidRDefault="00DE0C5D" w:rsidP="00004E56">
            <w:pPr>
              <w:rPr>
                <w:rFonts w:cs="ＭＳ ゴシック"/>
                <w:color w:val="000000" w:themeColor="text1"/>
                <w:sz w:val="24"/>
                <w:szCs w:val="24"/>
                <w:lang w:eastAsia="ja-JP"/>
              </w:rPr>
            </w:pPr>
          </w:p>
          <w:p w14:paraId="2FC46DC9" w14:textId="77777777" w:rsidR="00DE0C5D" w:rsidRPr="00350B76" w:rsidRDefault="00DE0C5D" w:rsidP="00004E56">
            <w:pPr>
              <w:rPr>
                <w:rFonts w:cs="ＭＳ ゴシック"/>
                <w:color w:val="000000" w:themeColor="text1"/>
                <w:sz w:val="24"/>
                <w:szCs w:val="24"/>
                <w:lang w:eastAsia="ja-JP"/>
              </w:rPr>
            </w:pPr>
          </w:p>
          <w:p w14:paraId="1DDE0B85" w14:textId="77777777" w:rsidR="00DE0C5D" w:rsidRPr="00350B76" w:rsidRDefault="00DE0C5D" w:rsidP="00004E56">
            <w:pPr>
              <w:rPr>
                <w:rFonts w:cs="ＭＳ ゴシック"/>
                <w:color w:val="000000" w:themeColor="text1"/>
                <w:sz w:val="24"/>
                <w:szCs w:val="24"/>
                <w:lang w:eastAsia="ja-JP"/>
              </w:rPr>
            </w:pPr>
          </w:p>
        </w:tc>
        <w:tc>
          <w:tcPr>
            <w:tcW w:w="2012" w:type="dxa"/>
          </w:tcPr>
          <w:p w14:paraId="6A6CAEE0" w14:textId="77777777" w:rsidR="00CF428D" w:rsidRPr="00350B76" w:rsidRDefault="00CF428D" w:rsidP="00004E56">
            <w:pPr>
              <w:rPr>
                <w:rFonts w:cs="ＭＳ ゴシック"/>
                <w:color w:val="000000" w:themeColor="text1"/>
                <w:sz w:val="24"/>
                <w:szCs w:val="24"/>
                <w:lang w:eastAsia="ja-JP"/>
              </w:rPr>
            </w:pPr>
          </w:p>
        </w:tc>
        <w:tc>
          <w:tcPr>
            <w:tcW w:w="2012" w:type="dxa"/>
          </w:tcPr>
          <w:p w14:paraId="667DC51A" w14:textId="77777777" w:rsidR="00CF428D" w:rsidRPr="00350B76" w:rsidRDefault="00CF428D" w:rsidP="00004E56">
            <w:pPr>
              <w:rPr>
                <w:rFonts w:cs="ＭＳ ゴシック"/>
                <w:color w:val="000000" w:themeColor="text1"/>
                <w:sz w:val="24"/>
                <w:szCs w:val="24"/>
                <w:lang w:eastAsia="ja-JP"/>
              </w:rPr>
            </w:pPr>
          </w:p>
        </w:tc>
        <w:tc>
          <w:tcPr>
            <w:tcW w:w="2012" w:type="dxa"/>
          </w:tcPr>
          <w:p w14:paraId="01FF6EB6" w14:textId="77777777" w:rsidR="00CF428D" w:rsidRPr="00350B76" w:rsidRDefault="00CF428D" w:rsidP="00004E56">
            <w:pPr>
              <w:rPr>
                <w:rFonts w:cs="ＭＳ ゴシック"/>
                <w:color w:val="000000" w:themeColor="text1"/>
                <w:sz w:val="24"/>
                <w:szCs w:val="24"/>
                <w:lang w:eastAsia="ja-JP"/>
              </w:rPr>
            </w:pPr>
          </w:p>
        </w:tc>
        <w:tc>
          <w:tcPr>
            <w:tcW w:w="2012" w:type="dxa"/>
          </w:tcPr>
          <w:p w14:paraId="3F46DDAF" w14:textId="77777777" w:rsidR="00CF428D" w:rsidRPr="00350B76" w:rsidRDefault="00CF428D" w:rsidP="00004E56">
            <w:pPr>
              <w:rPr>
                <w:rFonts w:cs="ＭＳ ゴシック"/>
                <w:color w:val="000000" w:themeColor="text1"/>
                <w:sz w:val="24"/>
                <w:szCs w:val="24"/>
                <w:lang w:eastAsia="ja-JP"/>
              </w:rPr>
            </w:pPr>
          </w:p>
        </w:tc>
      </w:tr>
    </w:tbl>
    <w:p w14:paraId="467F4F0F" w14:textId="69FF5D0B" w:rsidR="005B7B32" w:rsidRPr="00350B76" w:rsidRDefault="00004E56" w:rsidP="00004E56">
      <w:pPr>
        <w:spacing w:after="0" w:line="240" w:lineRule="auto"/>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（別記条件）</w:t>
      </w:r>
    </w:p>
    <w:p w14:paraId="7DD6F9A2" w14:textId="60BD49DA" w:rsidR="00004E56" w:rsidRPr="00350B76" w:rsidRDefault="00004E56" w:rsidP="00004E56">
      <w:pPr>
        <w:spacing w:after="0" w:line="240" w:lineRule="auto"/>
        <w:ind w:left="269" w:hangingChars="100" w:hanging="269"/>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１　交付決定を受けるまでの期間内に、天災地変の事由によって実施した事業に損失を生じた場合、これらの損失は、事業実施</w:t>
      </w:r>
      <w:r w:rsidR="00CE4D38" w:rsidRPr="00350B76">
        <w:rPr>
          <w:rFonts w:cs="ＭＳ ゴシック" w:hint="eastAsia"/>
          <w:color w:val="000000" w:themeColor="text1"/>
          <w:sz w:val="24"/>
          <w:szCs w:val="24"/>
          <w:lang w:eastAsia="ja-JP"/>
        </w:rPr>
        <w:t>者</w:t>
      </w:r>
      <w:r w:rsidRPr="00350B76">
        <w:rPr>
          <w:rFonts w:cs="ＭＳ ゴシック" w:hint="eastAsia"/>
          <w:color w:val="000000" w:themeColor="text1"/>
          <w:sz w:val="24"/>
          <w:szCs w:val="24"/>
          <w:lang w:eastAsia="ja-JP"/>
        </w:rPr>
        <w:t>が負担</w:t>
      </w:r>
      <w:r w:rsidR="005F1DF0" w:rsidRPr="00350B76">
        <w:rPr>
          <w:rFonts w:cs="ＭＳ ゴシック" w:hint="eastAsia"/>
          <w:color w:val="000000" w:themeColor="text1"/>
          <w:sz w:val="24"/>
          <w:szCs w:val="24"/>
          <w:lang w:eastAsia="ja-JP"/>
        </w:rPr>
        <w:t>すること</w:t>
      </w:r>
    </w:p>
    <w:p w14:paraId="3B33B1CA" w14:textId="131FA305" w:rsidR="00004E56" w:rsidRPr="00350B76" w:rsidRDefault="00004E56" w:rsidP="00004E56">
      <w:pPr>
        <w:spacing w:after="0" w:line="240" w:lineRule="auto"/>
        <w:ind w:left="269" w:hangingChars="100" w:hanging="269"/>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２　交付決定を受けた交付金額が交付申請額に達しない場合においても異議がないこと</w:t>
      </w:r>
    </w:p>
    <w:tbl>
      <w:tblPr>
        <w:tblpPr w:leftFromText="142" w:rightFromText="142" w:vertAnchor="text" w:horzAnchor="margin" w:tblpXSpec="center" w:tblpY="9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2"/>
      </w:tblGrid>
      <w:tr w:rsidR="00FE686A" w:rsidRPr="00350B76" w14:paraId="16ADCA94" w14:textId="77777777" w:rsidTr="005842A4">
        <w:trPr>
          <w:trHeight w:val="989"/>
        </w:trPr>
        <w:tc>
          <w:tcPr>
            <w:tcW w:w="7812" w:type="dxa"/>
            <w:tcBorders>
              <w:top w:val="single" w:sz="12" w:space="0" w:color="auto"/>
              <w:left w:val="single" w:sz="12" w:space="0" w:color="auto"/>
              <w:bottom w:val="single" w:sz="12" w:space="0" w:color="auto"/>
              <w:right w:val="single" w:sz="12" w:space="0" w:color="auto"/>
            </w:tcBorders>
          </w:tcPr>
          <w:p w14:paraId="76981EEA" w14:textId="77777777" w:rsidR="005842A4" w:rsidRPr="00350B76" w:rsidRDefault="005842A4" w:rsidP="005842A4">
            <w:pPr>
              <w:spacing w:line="260" w:lineRule="exact"/>
              <w:rPr>
                <w:color w:val="000000" w:themeColor="text1"/>
                <w:lang w:eastAsia="ja-JP"/>
              </w:rPr>
            </w:pPr>
            <w:r w:rsidRPr="00350B76">
              <w:rPr>
                <w:rFonts w:hint="eastAsia"/>
                <w:color w:val="000000" w:themeColor="text1"/>
                <w:lang w:eastAsia="ja-JP"/>
              </w:rPr>
              <w:t>発行責任者及び担当者</w:t>
            </w:r>
          </w:p>
          <w:p w14:paraId="44E6ED52" w14:textId="77777777" w:rsidR="005842A4" w:rsidRPr="00350B76" w:rsidRDefault="005842A4" w:rsidP="005842A4">
            <w:pPr>
              <w:spacing w:line="260" w:lineRule="exact"/>
              <w:rPr>
                <w:color w:val="000000" w:themeColor="text1"/>
                <w:lang w:eastAsia="ja-JP"/>
              </w:rPr>
            </w:pPr>
            <w:r w:rsidRPr="00350B76">
              <w:rPr>
                <w:rFonts w:hint="eastAsia"/>
                <w:color w:val="000000" w:themeColor="text1"/>
                <w:lang w:eastAsia="ja-JP"/>
              </w:rPr>
              <w:t xml:space="preserve">　発行責任者　〇〇　〇〇（連絡先：〇〇〇－〇〇〇－〇〇〇）</w:t>
            </w:r>
          </w:p>
          <w:p w14:paraId="6A2B356F" w14:textId="77777777" w:rsidR="005842A4" w:rsidRPr="00350B76" w:rsidRDefault="005842A4" w:rsidP="005842A4">
            <w:pPr>
              <w:spacing w:line="260" w:lineRule="exact"/>
              <w:rPr>
                <w:color w:val="000000" w:themeColor="text1"/>
                <w:lang w:eastAsia="ja-JP"/>
              </w:rPr>
            </w:pPr>
            <w:r w:rsidRPr="00350B76">
              <w:rPr>
                <w:rFonts w:hint="eastAsia"/>
                <w:color w:val="000000" w:themeColor="text1"/>
                <w:lang w:eastAsia="ja-JP"/>
              </w:rPr>
              <w:t xml:space="preserve">　発行担当者　△△　△△（連絡先：△△△－△△△－△△△）</w:t>
            </w:r>
          </w:p>
        </w:tc>
      </w:tr>
    </w:tbl>
    <w:p w14:paraId="14129E97" w14:textId="477CC357" w:rsidR="00004E56" w:rsidRPr="00350B76" w:rsidRDefault="00004E56" w:rsidP="0036247D">
      <w:pPr>
        <w:spacing w:after="0" w:line="240" w:lineRule="auto"/>
        <w:ind w:left="269" w:hangingChars="100" w:hanging="269"/>
        <w:rPr>
          <w:rFonts w:cs="ＭＳ ゴシック"/>
          <w:color w:val="000000" w:themeColor="text1"/>
          <w:sz w:val="24"/>
          <w:szCs w:val="24"/>
          <w:lang w:eastAsia="ja-JP"/>
        </w:rPr>
      </w:pPr>
      <w:r w:rsidRPr="00350B76">
        <w:rPr>
          <w:rFonts w:cs="ＭＳ ゴシック" w:hint="eastAsia"/>
          <w:color w:val="000000" w:themeColor="text1"/>
          <w:sz w:val="24"/>
          <w:szCs w:val="24"/>
          <w:lang w:eastAsia="ja-JP"/>
        </w:rPr>
        <w:t>３</w:t>
      </w:r>
      <w:r w:rsidRPr="00350B76">
        <w:rPr>
          <w:rFonts w:cs="ＭＳ ゴシック"/>
          <w:color w:val="000000" w:themeColor="text1"/>
          <w:sz w:val="24"/>
          <w:szCs w:val="24"/>
          <w:lang w:eastAsia="ja-JP"/>
        </w:rPr>
        <w:t xml:space="preserve"> </w:t>
      </w:r>
      <w:r w:rsidRPr="00350B76">
        <w:rPr>
          <w:rFonts w:cs="ＭＳ ゴシック" w:hint="eastAsia"/>
          <w:color w:val="000000" w:themeColor="text1"/>
          <w:sz w:val="24"/>
          <w:szCs w:val="24"/>
          <w:lang w:eastAsia="ja-JP"/>
        </w:rPr>
        <w:t>当該事業については、着手から交付決定を受けるまでの期間内においては、計画変更は行わないこと</w:t>
      </w:r>
    </w:p>
    <w:p w14:paraId="295ABFE1" w14:textId="77777777" w:rsidR="00004E56" w:rsidRPr="00350B76" w:rsidRDefault="00004E56" w:rsidP="00004E56">
      <w:pPr>
        <w:rPr>
          <w:rFonts w:cs="ＭＳ ゴシック"/>
          <w:color w:val="000000" w:themeColor="text1"/>
          <w:sz w:val="24"/>
          <w:szCs w:val="24"/>
          <w:lang w:eastAsia="ja-JP"/>
        </w:rPr>
      </w:pPr>
    </w:p>
    <w:p w14:paraId="237337CD" w14:textId="77777777" w:rsidR="0036247D" w:rsidRPr="00350B76" w:rsidRDefault="0036247D" w:rsidP="00B47E6F">
      <w:pPr>
        <w:rPr>
          <w:rFonts w:cs="ＭＳ ゴシック"/>
          <w:color w:val="000000" w:themeColor="text1"/>
          <w:sz w:val="24"/>
          <w:szCs w:val="24"/>
          <w:lang w:eastAsia="ja-JP"/>
        </w:rPr>
      </w:pPr>
    </w:p>
    <w:p w14:paraId="5C79507D" w14:textId="77777777" w:rsidR="0036247D" w:rsidRPr="00350B76" w:rsidRDefault="0036247D" w:rsidP="00B47E6F">
      <w:pPr>
        <w:rPr>
          <w:rFonts w:cs="ＭＳ ゴシック"/>
          <w:color w:val="000000" w:themeColor="text1"/>
          <w:sz w:val="24"/>
          <w:szCs w:val="24"/>
          <w:lang w:eastAsia="ja-JP"/>
        </w:rPr>
      </w:pPr>
    </w:p>
    <w:sectPr w:rsidR="0036247D" w:rsidRPr="00350B76" w:rsidSect="00184B1B">
      <w:pgSz w:w="12240" w:h="15840" w:code="1"/>
      <w:pgMar w:top="1134" w:right="1134" w:bottom="1134" w:left="1134" w:header="720" w:footer="720" w:gutter="0"/>
      <w:cols w:space="720"/>
      <w:docGrid w:type="linesAndChars" w:linePitch="339" w:charSpace="60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D963" w14:textId="77777777" w:rsidR="00420098" w:rsidRDefault="00420098" w:rsidP="0057747A">
      <w:pPr>
        <w:spacing w:after="0" w:line="240" w:lineRule="auto"/>
      </w:pPr>
      <w:r>
        <w:separator/>
      </w:r>
    </w:p>
  </w:endnote>
  <w:endnote w:type="continuationSeparator" w:id="0">
    <w:p w14:paraId="36DF696C" w14:textId="77777777" w:rsidR="00420098" w:rsidRDefault="00420098" w:rsidP="0057747A">
      <w:pPr>
        <w:spacing w:after="0" w:line="240" w:lineRule="auto"/>
      </w:pPr>
      <w:r>
        <w:continuationSeparator/>
      </w:r>
    </w:p>
  </w:endnote>
  <w:endnote w:type="continuationNotice" w:id="1">
    <w:p w14:paraId="2147DBEC" w14:textId="77777777" w:rsidR="00420098" w:rsidRDefault="00420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29CD" w14:textId="77777777" w:rsidR="00420098" w:rsidRDefault="00420098" w:rsidP="0057747A">
      <w:pPr>
        <w:spacing w:after="0" w:line="240" w:lineRule="auto"/>
      </w:pPr>
      <w:r>
        <w:separator/>
      </w:r>
    </w:p>
  </w:footnote>
  <w:footnote w:type="continuationSeparator" w:id="0">
    <w:p w14:paraId="31E3AF80" w14:textId="77777777" w:rsidR="00420098" w:rsidRDefault="00420098" w:rsidP="0057747A">
      <w:pPr>
        <w:spacing w:after="0" w:line="240" w:lineRule="auto"/>
      </w:pPr>
      <w:r>
        <w:continuationSeparator/>
      </w:r>
    </w:p>
  </w:footnote>
  <w:footnote w:type="continuationNotice" w:id="1">
    <w:p w14:paraId="082F94F5" w14:textId="77777777" w:rsidR="00420098" w:rsidRDefault="004200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740B9D"/>
    <w:multiLevelType w:val="hybridMultilevel"/>
    <w:tmpl w:val="4E3CD21C"/>
    <w:lvl w:ilvl="0" w:tplc="CB66C564">
      <w:start w:val="7"/>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2654D920">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3760084"/>
    <w:multiLevelType w:val="hybridMultilevel"/>
    <w:tmpl w:val="90B4C1F6"/>
    <w:lvl w:ilvl="0" w:tplc="4594AF02">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3FF7DAD"/>
    <w:multiLevelType w:val="multilevel"/>
    <w:tmpl w:val="7EB8D4A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04D22971"/>
    <w:multiLevelType w:val="hybridMultilevel"/>
    <w:tmpl w:val="A956FC1E"/>
    <w:lvl w:ilvl="0" w:tplc="B330A9E8">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66D225E"/>
    <w:multiLevelType w:val="hybridMultilevel"/>
    <w:tmpl w:val="39B8C4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E5465BF"/>
    <w:multiLevelType w:val="hybridMultilevel"/>
    <w:tmpl w:val="443AD9F8"/>
    <w:lvl w:ilvl="0" w:tplc="2ACACFC6">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E836377"/>
    <w:multiLevelType w:val="multilevel"/>
    <w:tmpl w:val="E5548128"/>
    <w:lvl w:ilvl="0">
      <w:start w:val="1"/>
      <w:numFmt w:val="decimal"/>
      <w:lvlText w:val="%1."/>
      <w:lvlJc w:val="left"/>
      <w:pPr>
        <w:tabs>
          <w:tab w:val="num" w:pos="199"/>
        </w:tabs>
        <w:ind w:left="397" w:hanging="397"/>
      </w:pPr>
      <w:rPr>
        <w:rFonts w:ascii="HG丸ｺﾞｼｯｸM-PRO" w:eastAsia="HG丸ｺﾞｼｯｸM-PRO" w:cs="TmsRmn" w:hint="eastAsia"/>
        <w:b/>
        <w:bCs/>
        <w:i w:val="0"/>
        <w:iCs w:val="0"/>
        <w:spacing w:val="0"/>
        <w:w w:val="100"/>
        <w:position w:val="0"/>
        <w:sz w:val="24"/>
        <w:szCs w:val="24"/>
      </w:rPr>
    </w:lvl>
    <w:lvl w:ilvl="1">
      <w:start w:val="1"/>
      <w:numFmt w:val="decimal"/>
      <w:lvlText w:val="（%2）"/>
      <w:lvlJc w:val="left"/>
      <w:pPr>
        <w:tabs>
          <w:tab w:val="num" w:pos="199"/>
        </w:tabs>
        <w:ind w:left="397" w:hanging="397"/>
      </w:pPr>
      <w:rPr>
        <w:rFonts w:ascii="HG丸ｺﾞｼｯｸM-PRO" w:eastAsia="HG丸ｺﾞｼｯｸM-PRO" w:hint="eastAsia"/>
        <w:b/>
        <w:i w:val="0"/>
        <w:sz w:val="24"/>
        <w:szCs w:val="24"/>
      </w:rPr>
    </w:lvl>
    <w:lvl w:ilvl="2">
      <w:start w:val="1"/>
      <w:numFmt w:val="decimalEnclosedCircle"/>
      <w:lvlText w:val="%3"/>
      <w:lvlJc w:val="center"/>
      <w:pPr>
        <w:tabs>
          <w:tab w:val="num" w:pos="851"/>
        </w:tabs>
        <w:ind w:left="851" w:hanging="171"/>
      </w:pPr>
      <w:rPr>
        <w:rFonts w:ascii="HG丸ｺﾞｼｯｸM-PRO" w:eastAsia="HG丸ｺﾞｼｯｸM-PRO" w:hint="eastAsia"/>
        <w:b/>
        <w:i w:val="0"/>
        <w:sz w:val="24"/>
        <w:szCs w:val="24"/>
      </w:rPr>
    </w:lvl>
    <w:lvl w:ilvl="3">
      <w:start w:val="1"/>
      <w:numFmt w:val="lowerLetter"/>
      <w:lvlText w:val="(%4)"/>
      <w:lvlJc w:val="left"/>
      <w:pPr>
        <w:tabs>
          <w:tab w:val="num" w:pos="2716"/>
        </w:tabs>
        <w:ind w:left="1984" w:hanging="708"/>
      </w:pPr>
      <w:rPr>
        <w:rFonts w:ascii="HGｺﾞｼｯｸM" w:eastAsia="HGｺﾞｼｯｸM" w:hint="eastAsia"/>
        <w:b w:val="0"/>
        <w:i w:val="0"/>
        <w:sz w:val="21"/>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6" w15:restartNumberingAfterBreak="0">
    <w:nsid w:val="112E4E4F"/>
    <w:multiLevelType w:val="hybridMultilevel"/>
    <w:tmpl w:val="5E34646C"/>
    <w:lvl w:ilvl="0" w:tplc="89BA28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4425D7E"/>
    <w:multiLevelType w:val="multilevel"/>
    <w:tmpl w:val="2464804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168A60B5"/>
    <w:multiLevelType w:val="hybridMultilevel"/>
    <w:tmpl w:val="9D1CA808"/>
    <w:lvl w:ilvl="0" w:tplc="722EEE88">
      <w:numFmt w:val="bullet"/>
      <w:lvlText w:val="・"/>
      <w:lvlJc w:val="left"/>
      <w:pPr>
        <w:ind w:left="360" w:hanging="360"/>
      </w:pPr>
      <w:rPr>
        <w:rFonts w:ascii="ＭＳ ゴシック" w:eastAsia="ＭＳ ゴシック" w:hAnsi="ＭＳ ゴシック" w:cs="TmsRm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7B66986"/>
    <w:multiLevelType w:val="hybridMultilevel"/>
    <w:tmpl w:val="95DC9E14"/>
    <w:lvl w:ilvl="0" w:tplc="8836297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E1B71AA"/>
    <w:multiLevelType w:val="multilevel"/>
    <w:tmpl w:val="CEFE86FA"/>
    <w:lvl w:ilvl="0">
      <w:start w:val="1"/>
      <w:numFmt w:val="decimal"/>
      <w:lvlText w:val="%1."/>
      <w:lvlJc w:val="left"/>
      <w:pPr>
        <w:tabs>
          <w:tab w:val="num" w:pos="425"/>
        </w:tabs>
        <w:ind w:left="425" w:hanging="425"/>
      </w:pPr>
      <w:rPr>
        <w:rFonts w:ascii="Lucida Console" w:eastAsia="ＭＳ 明朝" w:hAnsi="Lucida Console" w:hint="default"/>
        <w:b w:val="0"/>
        <w:i w:val="0"/>
        <w:sz w:val="24"/>
        <w:szCs w:val="24"/>
      </w:rPr>
    </w:lvl>
    <w:lvl w:ilvl="1">
      <w:start w:val="1"/>
      <w:numFmt w:val="decimal"/>
      <w:lvlText w:val="(%2)"/>
      <w:lvlJc w:val="left"/>
      <w:pPr>
        <w:tabs>
          <w:tab w:val="num" w:pos="425"/>
        </w:tabs>
        <w:ind w:left="567" w:hanging="567"/>
      </w:pPr>
      <w:rPr>
        <w:rFonts w:ascii="Lucida Console" w:eastAsia="ＭＳ 明朝" w:hAnsi="Lucida Console" w:hint="default"/>
        <w:b w:val="0"/>
        <w:i w:val="0"/>
        <w:sz w:val="24"/>
        <w:szCs w:val="24"/>
      </w:rPr>
    </w:lvl>
    <w:lvl w:ilvl="2">
      <w:start w:val="1"/>
      <w:numFmt w:val="decimalEnclosedCircle"/>
      <w:lvlText w:val="%3"/>
      <w:lvlJc w:val="left"/>
      <w:pPr>
        <w:tabs>
          <w:tab w:val="num" w:pos="851"/>
        </w:tabs>
        <w:ind w:left="851" w:hanging="426"/>
      </w:pPr>
      <w:rPr>
        <w:rFonts w:ascii="Lucida Console" w:eastAsia="ＭＳ 明朝" w:hAnsi="Lucida Console" w:hint="default"/>
        <w:b w:val="0"/>
        <w:i w:val="0"/>
        <w:sz w:val="24"/>
        <w:szCs w:val="24"/>
      </w:rPr>
    </w:lvl>
    <w:lvl w:ilvl="3">
      <w:start w:val="1"/>
      <w:numFmt w:val="decimal"/>
      <w:lvlText w:val="%4)"/>
      <w:lvlJc w:val="left"/>
      <w:pPr>
        <w:tabs>
          <w:tab w:val="num" w:pos="1701"/>
        </w:tabs>
        <w:ind w:left="1701" w:hanging="425"/>
      </w:pPr>
      <w:rPr>
        <w:rFonts w:hint="eastAsia"/>
      </w:rPr>
    </w:lvl>
    <w:lvl w:ilvl="4">
      <w:start w:val="1"/>
      <w:numFmt w:val="lowerLetter"/>
      <w:lvlText w:val="(%5)"/>
      <w:lvlJc w:val="left"/>
      <w:pPr>
        <w:tabs>
          <w:tab w:val="num" w:pos="2126"/>
        </w:tabs>
        <w:ind w:left="2126" w:hanging="425"/>
      </w:pPr>
      <w:rPr>
        <w:rFonts w:hint="eastAsia"/>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21" w15:restartNumberingAfterBreak="0">
    <w:nsid w:val="31C17663"/>
    <w:multiLevelType w:val="hybridMultilevel"/>
    <w:tmpl w:val="C4FEBA8C"/>
    <w:lvl w:ilvl="0" w:tplc="CDD019F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5B76FD2"/>
    <w:multiLevelType w:val="hybridMultilevel"/>
    <w:tmpl w:val="D9B6B9A8"/>
    <w:lvl w:ilvl="0" w:tplc="3E269F24">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B4459DF"/>
    <w:multiLevelType w:val="hybridMultilevel"/>
    <w:tmpl w:val="B652D692"/>
    <w:lvl w:ilvl="0" w:tplc="6740778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5" w15:restartNumberingAfterBreak="0">
    <w:nsid w:val="3FDD3190"/>
    <w:multiLevelType w:val="multilevel"/>
    <w:tmpl w:val="86003718"/>
    <w:lvl w:ilvl="0">
      <w:start w:val="1"/>
      <w:numFmt w:val="decimal"/>
      <w:lvlText w:val="%1."/>
      <w:lvlJc w:val="left"/>
      <w:pPr>
        <w:tabs>
          <w:tab w:val="num" w:pos="199"/>
        </w:tabs>
        <w:ind w:left="397" w:hanging="397"/>
      </w:pPr>
      <w:rPr>
        <w:rFonts w:ascii="HG丸ｺﾞｼｯｸM-PRO" w:eastAsia="HG丸ｺﾞｼｯｸM-PRO" w:cs="TmsRmn" w:hint="eastAsia"/>
        <w:b/>
        <w:bCs/>
        <w:i w:val="0"/>
        <w:iCs w:val="0"/>
        <w:spacing w:val="0"/>
        <w:w w:val="100"/>
        <w:position w:val="0"/>
        <w:sz w:val="24"/>
        <w:szCs w:val="24"/>
      </w:rPr>
    </w:lvl>
    <w:lvl w:ilvl="1">
      <w:start w:val="1"/>
      <w:numFmt w:val="decimal"/>
      <w:lvlText w:val="（%2）"/>
      <w:lvlJc w:val="left"/>
      <w:pPr>
        <w:tabs>
          <w:tab w:val="num" w:pos="199"/>
        </w:tabs>
        <w:ind w:left="397" w:hanging="397"/>
      </w:pPr>
      <w:rPr>
        <w:rFonts w:ascii="HG丸ｺﾞｼｯｸM-PRO" w:eastAsia="HG丸ｺﾞｼｯｸM-PRO" w:hint="eastAsia"/>
        <w:b/>
        <w:i w:val="0"/>
        <w:sz w:val="24"/>
        <w:szCs w:val="24"/>
      </w:rPr>
    </w:lvl>
    <w:lvl w:ilvl="2">
      <w:start w:val="1"/>
      <w:numFmt w:val="decimalEnclosedCircle"/>
      <w:lvlText w:val="%3"/>
      <w:lvlJc w:val="center"/>
      <w:pPr>
        <w:tabs>
          <w:tab w:val="num" w:pos="851"/>
        </w:tabs>
        <w:ind w:left="851" w:hanging="171"/>
      </w:pPr>
      <w:rPr>
        <w:rFonts w:ascii="HG丸ｺﾞｼｯｸM-PRO" w:eastAsia="HG丸ｺﾞｼｯｸM-PRO" w:hint="eastAsia"/>
        <w:b/>
        <w:i w:val="0"/>
        <w:sz w:val="24"/>
        <w:szCs w:val="24"/>
      </w:rPr>
    </w:lvl>
    <w:lvl w:ilvl="3">
      <w:start w:val="1"/>
      <w:numFmt w:val="lowerLetter"/>
      <w:lvlText w:val="(%4)"/>
      <w:lvlJc w:val="left"/>
      <w:pPr>
        <w:tabs>
          <w:tab w:val="num" w:pos="2716"/>
        </w:tabs>
        <w:ind w:left="1984" w:hanging="708"/>
      </w:pPr>
      <w:rPr>
        <w:rFonts w:ascii="HGｺﾞｼｯｸM" w:eastAsia="HGｺﾞｼｯｸM" w:hint="eastAsia"/>
        <w:b w:val="0"/>
        <w:i w:val="0"/>
        <w:sz w:val="21"/>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26" w15:restartNumberingAfterBreak="0">
    <w:nsid w:val="43281FCD"/>
    <w:multiLevelType w:val="hybridMultilevel"/>
    <w:tmpl w:val="7060AD94"/>
    <w:lvl w:ilvl="0" w:tplc="544A130E">
      <w:start w:val="1"/>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27" w15:restartNumberingAfterBreak="0">
    <w:nsid w:val="449709D7"/>
    <w:multiLevelType w:val="multilevel"/>
    <w:tmpl w:val="DE00646C"/>
    <w:lvl w:ilvl="0">
      <w:start w:val="1"/>
      <w:numFmt w:val="decimal"/>
      <w:lvlText w:val="%1."/>
      <w:lvlJc w:val="left"/>
      <w:pPr>
        <w:tabs>
          <w:tab w:val="num" w:pos="614"/>
        </w:tabs>
        <w:ind w:left="614" w:hanging="600"/>
      </w:pPr>
      <w:rPr>
        <w:rFonts w:hint="default"/>
      </w:rPr>
    </w:lvl>
    <w:lvl w:ilvl="1">
      <w:start w:val="1"/>
      <w:numFmt w:val="aiueoFullWidth"/>
      <w:lvlText w:val="(%2)"/>
      <w:lvlJc w:val="left"/>
      <w:pPr>
        <w:tabs>
          <w:tab w:val="num" w:pos="854"/>
        </w:tabs>
        <w:ind w:left="854" w:hanging="420"/>
      </w:pPr>
    </w:lvl>
    <w:lvl w:ilvl="2">
      <w:start w:val="1"/>
      <w:numFmt w:val="decimalEnclosedCircle"/>
      <w:lvlText w:val="%3"/>
      <w:lvlJc w:val="left"/>
      <w:pPr>
        <w:tabs>
          <w:tab w:val="num" w:pos="1274"/>
        </w:tabs>
        <w:ind w:left="1274" w:hanging="420"/>
      </w:pPr>
    </w:lvl>
    <w:lvl w:ilvl="3">
      <w:start w:val="1"/>
      <w:numFmt w:val="decimal"/>
      <w:lvlText w:val="%4."/>
      <w:lvlJc w:val="left"/>
      <w:pPr>
        <w:tabs>
          <w:tab w:val="num" w:pos="1694"/>
        </w:tabs>
        <w:ind w:left="1694" w:hanging="420"/>
      </w:pPr>
    </w:lvl>
    <w:lvl w:ilvl="4">
      <w:start w:val="1"/>
      <w:numFmt w:val="aiueoFullWidth"/>
      <w:lvlText w:val="(%5)"/>
      <w:lvlJc w:val="left"/>
      <w:pPr>
        <w:tabs>
          <w:tab w:val="num" w:pos="2114"/>
        </w:tabs>
        <w:ind w:left="2114" w:hanging="420"/>
      </w:pPr>
    </w:lvl>
    <w:lvl w:ilvl="5">
      <w:start w:val="1"/>
      <w:numFmt w:val="decimalEnclosedCircle"/>
      <w:lvlText w:val="%6"/>
      <w:lvlJc w:val="left"/>
      <w:pPr>
        <w:tabs>
          <w:tab w:val="num" w:pos="2534"/>
        </w:tabs>
        <w:ind w:left="2534" w:hanging="420"/>
      </w:pPr>
    </w:lvl>
    <w:lvl w:ilvl="6">
      <w:start w:val="1"/>
      <w:numFmt w:val="decimal"/>
      <w:lvlText w:val="%7."/>
      <w:lvlJc w:val="left"/>
      <w:pPr>
        <w:tabs>
          <w:tab w:val="num" w:pos="2954"/>
        </w:tabs>
        <w:ind w:left="2954" w:hanging="420"/>
      </w:pPr>
    </w:lvl>
    <w:lvl w:ilvl="7">
      <w:start w:val="1"/>
      <w:numFmt w:val="aiueoFullWidth"/>
      <w:lvlText w:val="(%8)"/>
      <w:lvlJc w:val="left"/>
      <w:pPr>
        <w:tabs>
          <w:tab w:val="num" w:pos="3374"/>
        </w:tabs>
        <w:ind w:left="3374" w:hanging="420"/>
      </w:pPr>
    </w:lvl>
    <w:lvl w:ilvl="8">
      <w:start w:val="1"/>
      <w:numFmt w:val="decimalEnclosedCircle"/>
      <w:lvlText w:val="%9"/>
      <w:lvlJc w:val="left"/>
      <w:pPr>
        <w:tabs>
          <w:tab w:val="num" w:pos="3794"/>
        </w:tabs>
        <w:ind w:left="3794" w:hanging="420"/>
      </w:pPr>
    </w:lvl>
  </w:abstractNum>
  <w:abstractNum w:abstractNumId="28" w15:restartNumberingAfterBreak="0">
    <w:nsid w:val="47210633"/>
    <w:multiLevelType w:val="multilevel"/>
    <w:tmpl w:val="62A854A6"/>
    <w:lvl w:ilvl="0">
      <w:start w:val="1"/>
      <w:numFmt w:val="decimal"/>
      <w:lvlText w:val="%1."/>
      <w:lvlJc w:val="center"/>
      <w:pPr>
        <w:tabs>
          <w:tab w:val="num" w:pos="170"/>
        </w:tabs>
        <w:ind w:left="425" w:hanging="312"/>
      </w:pPr>
      <w:rPr>
        <w:rFonts w:ascii="Lucida Console" w:eastAsia="ＭＳ 明朝" w:hAnsi="Lucida Console" w:hint="default"/>
        <w:b w:val="0"/>
        <w:i w:val="0"/>
        <w:sz w:val="22"/>
        <w:szCs w:val="22"/>
      </w:rPr>
    </w:lvl>
    <w:lvl w:ilvl="1">
      <w:start w:val="1"/>
      <w:numFmt w:val="decimal"/>
      <w:lvlText w:val="(%2)"/>
      <w:lvlJc w:val="left"/>
      <w:pPr>
        <w:tabs>
          <w:tab w:val="num" w:pos="567"/>
        </w:tabs>
        <w:ind w:left="851" w:hanging="567"/>
      </w:pPr>
      <w:rPr>
        <w:rFonts w:ascii="Lucida Console" w:eastAsia="ＭＳ 明朝" w:hAnsi="Lucida Console" w:hint="default"/>
        <w:b w:val="0"/>
        <w:i w:val="0"/>
        <w:sz w:val="22"/>
        <w:szCs w:val="22"/>
      </w:rPr>
    </w:lvl>
    <w:lvl w:ilvl="2">
      <w:start w:val="1"/>
      <w:numFmt w:val="decimalEnclosedCircle"/>
      <w:lvlText w:val="%3"/>
      <w:lvlJc w:val="left"/>
      <w:pPr>
        <w:tabs>
          <w:tab w:val="num" w:pos="567"/>
        </w:tabs>
        <w:ind w:left="851" w:hanging="284"/>
      </w:pPr>
      <w:rPr>
        <w:rFonts w:ascii="ＭＳ 明朝" w:eastAsia="ＭＳ 明朝" w:hAnsi="Century" w:hint="eastAsia"/>
        <w:b w:val="0"/>
        <w:i w:val="0"/>
        <w:sz w:val="22"/>
        <w:szCs w:val="22"/>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47C04FC8"/>
    <w:multiLevelType w:val="multilevel"/>
    <w:tmpl w:val="CEFE86FA"/>
    <w:lvl w:ilvl="0">
      <w:start w:val="1"/>
      <w:numFmt w:val="decimal"/>
      <w:lvlText w:val="%1."/>
      <w:lvlJc w:val="left"/>
      <w:pPr>
        <w:tabs>
          <w:tab w:val="num" w:pos="425"/>
        </w:tabs>
        <w:ind w:left="425" w:hanging="425"/>
      </w:pPr>
      <w:rPr>
        <w:rFonts w:ascii="Lucida Console" w:eastAsia="ＭＳ 明朝" w:hAnsi="Lucida Console" w:hint="default"/>
        <w:b w:val="0"/>
        <w:i w:val="0"/>
        <w:sz w:val="24"/>
        <w:szCs w:val="24"/>
      </w:rPr>
    </w:lvl>
    <w:lvl w:ilvl="1">
      <w:start w:val="1"/>
      <w:numFmt w:val="decimal"/>
      <w:lvlText w:val="(%2)"/>
      <w:lvlJc w:val="left"/>
      <w:pPr>
        <w:tabs>
          <w:tab w:val="num" w:pos="425"/>
        </w:tabs>
        <w:ind w:left="567" w:hanging="567"/>
      </w:pPr>
      <w:rPr>
        <w:rFonts w:ascii="Lucida Console" w:eastAsia="ＭＳ 明朝" w:hAnsi="Lucida Console" w:hint="default"/>
        <w:b w:val="0"/>
        <w:i w:val="0"/>
        <w:sz w:val="24"/>
        <w:szCs w:val="24"/>
      </w:rPr>
    </w:lvl>
    <w:lvl w:ilvl="2">
      <w:start w:val="1"/>
      <w:numFmt w:val="decimalEnclosedCircle"/>
      <w:lvlText w:val="%3"/>
      <w:lvlJc w:val="left"/>
      <w:pPr>
        <w:tabs>
          <w:tab w:val="num" w:pos="851"/>
        </w:tabs>
        <w:ind w:left="851" w:hanging="426"/>
      </w:pPr>
      <w:rPr>
        <w:rFonts w:ascii="Lucida Console" w:eastAsia="ＭＳ 明朝" w:hAnsi="Lucida Console" w:hint="default"/>
        <w:b w:val="0"/>
        <w:i w:val="0"/>
        <w:sz w:val="24"/>
        <w:szCs w:val="24"/>
      </w:rPr>
    </w:lvl>
    <w:lvl w:ilvl="3">
      <w:start w:val="1"/>
      <w:numFmt w:val="decimal"/>
      <w:lvlText w:val="%4)"/>
      <w:lvlJc w:val="left"/>
      <w:pPr>
        <w:tabs>
          <w:tab w:val="num" w:pos="1701"/>
        </w:tabs>
        <w:ind w:left="1701" w:hanging="425"/>
      </w:pPr>
      <w:rPr>
        <w:rFonts w:hint="eastAsia"/>
      </w:rPr>
    </w:lvl>
    <w:lvl w:ilvl="4">
      <w:start w:val="1"/>
      <w:numFmt w:val="lowerLetter"/>
      <w:lvlText w:val="(%5)"/>
      <w:lvlJc w:val="left"/>
      <w:pPr>
        <w:tabs>
          <w:tab w:val="num" w:pos="2126"/>
        </w:tabs>
        <w:ind w:left="2126" w:hanging="425"/>
      </w:pPr>
      <w:rPr>
        <w:rFonts w:hint="eastAsia"/>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30" w15:restartNumberingAfterBreak="0">
    <w:nsid w:val="4D796E45"/>
    <w:multiLevelType w:val="hybridMultilevel"/>
    <w:tmpl w:val="DB443B56"/>
    <w:lvl w:ilvl="0" w:tplc="63DA0D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07978D6"/>
    <w:multiLevelType w:val="hybridMultilevel"/>
    <w:tmpl w:val="01AC80EA"/>
    <w:lvl w:ilvl="0" w:tplc="3CD4DD7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07B3BB0"/>
    <w:multiLevelType w:val="hybridMultilevel"/>
    <w:tmpl w:val="15D60A7E"/>
    <w:lvl w:ilvl="0" w:tplc="49D288F8">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3257FCB"/>
    <w:multiLevelType w:val="hybridMultilevel"/>
    <w:tmpl w:val="5DB8F0D4"/>
    <w:lvl w:ilvl="0" w:tplc="027C9A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35" w15:restartNumberingAfterBreak="0">
    <w:nsid w:val="5A8B4A08"/>
    <w:multiLevelType w:val="multilevel"/>
    <w:tmpl w:val="C8144B60"/>
    <w:lvl w:ilvl="0">
      <w:start w:val="1"/>
      <w:numFmt w:val="decimal"/>
      <w:lvlText w:val="%1."/>
      <w:lvlJc w:val="left"/>
      <w:pPr>
        <w:tabs>
          <w:tab w:val="num" w:pos="425"/>
        </w:tabs>
        <w:ind w:left="425" w:hanging="425"/>
      </w:pPr>
      <w:rPr>
        <w:rFonts w:ascii="HG丸ｺﾞｼｯｸM-PRO" w:eastAsia="HG丸ｺﾞｼｯｸM-PRO" w:hAnsi="Lucida Console" w:hint="eastAsia"/>
        <w:b/>
        <w:i w:val="0"/>
        <w:sz w:val="24"/>
        <w:szCs w:val="24"/>
      </w:rPr>
    </w:lvl>
    <w:lvl w:ilvl="1">
      <w:start w:val="1"/>
      <w:numFmt w:val="decimal"/>
      <w:lvlText w:val="（%2）"/>
      <w:lvlJc w:val="center"/>
      <w:pPr>
        <w:tabs>
          <w:tab w:val="num" w:pos="113"/>
        </w:tabs>
        <w:ind w:left="851" w:hanging="563"/>
      </w:pPr>
      <w:rPr>
        <w:rFonts w:ascii="HG丸ｺﾞｼｯｸM-PRO" w:eastAsia="HG丸ｺﾞｼｯｸM-PRO" w:hAnsi="Lucida Console" w:hint="eastAsia"/>
        <w:b/>
        <w:i w:val="0"/>
        <w:sz w:val="24"/>
        <w:szCs w:val="24"/>
      </w:rPr>
    </w:lvl>
    <w:lvl w:ilvl="2">
      <w:start w:val="1"/>
      <w:numFmt w:val="decimalEnclosedCircle"/>
      <w:lvlText w:val="%3"/>
      <w:lvlJc w:val="left"/>
      <w:pPr>
        <w:tabs>
          <w:tab w:val="num" w:pos="851"/>
        </w:tabs>
        <w:ind w:left="851" w:hanging="426"/>
      </w:pPr>
      <w:rPr>
        <w:rFonts w:ascii="HG丸ｺﾞｼｯｸM-PRO" w:eastAsia="HG丸ｺﾞｼｯｸM-PRO" w:hAnsi="Lucida Console" w:hint="eastAsia"/>
        <w:b/>
        <w:i w:val="0"/>
        <w:sz w:val="24"/>
        <w:szCs w:val="24"/>
      </w:rPr>
    </w:lvl>
    <w:lvl w:ilvl="3">
      <w:start w:val="1"/>
      <w:numFmt w:val="decimal"/>
      <w:lvlText w:val="%4)"/>
      <w:lvlJc w:val="left"/>
      <w:pPr>
        <w:tabs>
          <w:tab w:val="num" w:pos="1701"/>
        </w:tabs>
        <w:ind w:left="1701" w:hanging="425"/>
      </w:pPr>
      <w:rPr>
        <w:rFonts w:hint="eastAsia"/>
      </w:rPr>
    </w:lvl>
    <w:lvl w:ilvl="4">
      <w:start w:val="1"/>
      <w:numFmt w:val="lowerLetter"/>
      <w:lvlText w:val="(%5)"/>
      <w:lvlJc w:val="left"/>
      <w:pPr>
        <w:tabs>
          <w:tab w:val="num" w:pos="2126"/>
        </w:tabs>
        <w:ind w:left="2126" w:hanging="425"/>
      </w:pPr>
      <w:rPr>
        <w:rFonts w:hint="eastAsia"/>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36" w15:restartNumberingAfterBreak="0">
    <w:nsid w:val="5B587B24"/>
    <w:multiLevelType w:val="hybridMultilevel"/>
    <w:tmpl w:val="C33C5D96"/>
    <w:lvl w:ilvl="0" w:tplc="AE3E35B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E8756B"/>
    <w:multiLevelType w:val="multilevel"/>
    <w:tmpl w:val="33BC0BB0"/>
    <w:lvl w:ilvl="0">
      <w:start w:val="1"/>
      <w:numFmt w:val="decimal"/>
      <w:lvlText w:val="%1."/>
      <w:lvlJc w:val="left"/>
      <w:pPr>
        <w:tabs>
          <w:tab w:val="num" w:pos="855"/>
        </w:tabs>
        <w:ind w:left="855" w:hanging="85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5DA01826"/>
    <w:multiLevelType w:val="multilevel"/>
    <w:tmpl w:val="86003718"/>
    <w:lvl w:ilvl="0">
      <w:start w:val="1"/>
      <w:numFmt w:val="decimal"/>
      <w:lvlText w:val="%1."/>
      <w:lvlJc w:val="left"/>
      <w:pPr>
        <w:tabs>
          <w:tab w:val="num" w:pos="199"/>
        </w:tabs>
        <w:ind w:left="397" w:hanging="397"/>
      </w:pPr>
      <w:rPr>
        <w:rFonts w:ascii="HG丸ｺﾞｼｯｸM-PRO" w:eastAsia="HG丸ｺﾞｼｯｸM-PRO" w:cs="TmsRmn" w:hint="eastAsia"/>
        <w:b/>
        <w:bCs/>
        <w:i w:val="0"/>
        <w:iCs w:val="0"/>
        <w:spacing w:val="0"/>
        <w:w w:val="100"/>
        <w:position w:val="0"/>
        <w:sz w:val="24"/>
        <w:szCs w:val="24"/>
      </w:rPr>
    </w:lvl>
    <w:lvl w:ilvl="1">
      <w:start w:val="1"/>
      <w:numFmt w:val="decimal"/>
      <w:lvlText w:val="（%2）"/>
      <w:lvlJc w:val="left"/>
      <w:pPr>
        <w:tabs>
          <w:tab w:val="num" w:pos="199"/>
        </w:tabs>
        <w:ind w:left="397" w:hanging="397"/>
      </w:pPr>
      <w:rPr>
        <w:rFonts w:ascii="HG丸ｺﾞｼｯｸM-PRO" w:eastAsia="HG丸ｺﾞｼｯｸM-PRO" w:hint="eastAsia"/>
        <w:b/>
        <w:i w:val="0"/>
        <w:sz w:val="24"/>
        <w:szCs w:val="24"/>
      </w:rPr>
    </w:lvl>
    <w:lvl w:ilvl="2">
      <w:start w:val="1"/>
      <w:numFmt w:val="decimalEnclosedCircle"/>
      <w:lvlText w:val="%3"/>
      <w:lvlJc w:val="center"/>
      <w:pPr>
        <w:tabs>
          <w:tab w:val="num" w:pos="851"/>
        </w:tabs>
        <w:ind w:left="851" w:hanging="171"/>
      </w:pPr>
      <w:rPr>
        <w:rFonts w:ascii="HG丸ｺﾞｼｯｸM-PRO" w:eastAsia="HG丸ｺﾞｼｯｸM-PRO" w:hint="eastAsia"/>
        <w:b/>
        <w:i w:val="0"/>
        <w:sz w:val="24"/>
        <w:szCs w:val="24"/>
      </w:rPr>
    </w:lvl>
    <w:lvl w:ilvl="3">
      <w:start w:val="1"/>
      <w:numFmt w:val="lowerLetter"/>
      <w:lvlText w:val="(%4)"/>
      <w:lvlJc w:val="left"/>
      <w:pPr>
        <w:tabs>
          <w:tab w:val="num" w:pos="2716"/>
        </w:tabs>
        <w:ind w:left="1984" w:hanging="708"/>
      </w:pPr>
      <w:rPr>
        <w:rFonts w:ascii="HGｺﾞｼｯｸM" w:eastAsia="HGｺﾞｼｯｸM" w:hint="eastAsia"/>
        <w:b w:val="0"/>
        <w:i w:val="0"/>
        <w:sz w:val="21"/>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39" w15:restartNumberingAfterBreak="0">
    <w:nsid w:val="65C92D47"/>
    <w:multiLevelType w:val="multilevel"/>
    <w:tmpl w:val="A91C3FCE"/>
    <w:lvl w:ilvl="0">
      <w:start w:val="1"/>
      <w:numFmt w:val="decimal"/>
      <w:lvlText w:val="%1."/>
      <w:lvlJc w:val="left"/>
      <w:pPr>
        <w:tabs>
          <w:tab w:val="num" w:pos="425"/>
        </w:tabs>
        <w:ind w:left="425" w:hanging="425"/>
      </w:pPr>
      <w:rPr>
        <w:rFonts w:ascii="Lucida Console" w:eastAsia="HG丸ｺﾞｼｯｸM-PRO" w:hAnsi="Lucida Console" w:hint="default"/>
        <w:b w:val="0"/>
        <w:i w:val="0"/>
        <w:sz w:val="24"/>
        <w:szCs w:val="24"/>
      </w:rPr>
    </w:lvl>
    <w:lvl w:ilvl="1">
      <w:start w:val="1"/>
      <w:numFmt w:val="decimal"/>
      <w:lvlText w:val="(%2)"/>
      <w:lvlJc w:val="left"/>
      <w:pPr>
        <w:tabs>
          <w:tab w:val="num" w:pos="567"/>
        </w:tabs>
        <w:ind w:left="567" w:hanging="283"/>
      </w:pPr>
      <w:rPr>
        <w:rFonts w:ascii="Lucida Console" w:eastAsia="HG丸ｺﾞｼｯｸM-PRO" w:hAnsi="Lucida Console" w:hint="default"/>
        <w:b w:val="0"/>
        <w:i w:val="0"/>
        <w:sz w:val="24"/>
        <w:szCs w:val="24"/>
      </w:rPr>
    </w:lvl>
    <w:lvl w:ilvl="2">
      <w:start w:val="1"/>
      <w:numFmt w:val="decimalEnclosedCircle"/>
      <w:lvlText w:val="%3"/>
      <w:lvlJc w:val="left"/>
      <w:pPr>
        <w:tabs>
          <w:tab w:val="num" w:pos="851"/>
        </w:tabs>
        <w:ind w:left="851" w:hanging="284"/>
      </w:pPr>
      <w:rPr>
        <w:rFonts w:ascii="Century" w:eastAsia="ＭＳ 明朝" w:hAnsi="Century" w:hint="default"/>
        <w:b w:val="0"/>
        <w:i w:val="0"/>
        <w:sz w:val="24"/>
        <w:szCs w:val="24"/>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15:restartNumberingAfterBreak="0">
    <w:nsid w:val="662904C3"/>
    <w:multiLevelType w:val="hybridMultilevel"/>
    <w:tmpl w:val="F26827EC"/>
    <w:lvl w:ilvl="0" w:tplc="0E98336A">
      <w:start w:val="1"/>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41" w15:restartNumberingAfterBreak="0">
    <w:nsid w:val="6C0A011D"/>
    <w:multiLevelType w:val="singleLevel"/>
    <w:tmpl w:val="A8BA5B9A"/>
    <w:lvl w:ilvl="0">
      <w:start w:val="1"/>
      <w:numFmt w:val="decimalFullWidth"/>
      <w:lvlText w:val="%1．"/>
      <w:lvlJc w:val="left"/>
      <w:pPr>
        <w:tabs>
          <w:tab w:val="num" w:pos="420"/>
        </w:tabs>
        <w:ind w:left="420" w:hanging="420"/>
      </w:pPr>
      <w:rPr>
        <w:rFonts w:hint="eastAsia"/>
      </w:rPr>
    </w:lvl>
  </w:abstractNum>
  <w:abstractNum w:abstractNumId="42" w15:restartNumberingAfterBreak="0">
    <w:nsid w:val="6D716633"/>
    <w:multiLevelType w:val="hybridMultilevel"/>
    <w:tmpl w:val="3FE23858"/>
    <w:lvl w:ilvl="0" w:tplc="61A46654">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08D2AD3"/>
    <w:multiLevelType w:val="hybridMultilevel"/>
    <w:tmpl w:val="BAEEE572"/>
    <w:lvl w:ilvl="0" w:tplc="3FB46C5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5481C4E"/>
    <w:multiLevelType w:val="hybridMultilevel"/>
    <w:tmpl w:val="C67AC2BA"/>
    <w:lvl w:ilvl="0" w:tplc="2B969B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BA12302"/>
    <w:multiLevelType w:val="multilevel"/>
    <w:tmpl w:val="86003718"/>
    <w:lvl w:ilvl="0">
      <w:start w:val="1"/>
      <w:numFmt w:val="decimal"/>
      <w:lvlText w:val="%1."/>
      <w:lvlJc w:val="left"/>
      <w:pPr>
        <w:tabs>
          <w:tab w:val="num" w:pos="199"/>
        </w:tabs>
        <w:ind w:left="397" w:hanging="397"/>
      </w:pPr>
      <w:rPr>
        <w:rFonts w:ascii="HG丸ｺﾞｼｯｸM-PRO" w:eastAsia="HG丸ｺﾞｼｯｸM-PRO" w:cs="TmsRmn" w:hint="eastAsia"/>
        <w:b/>
        <w:bCs/>
        <w:i w:val="0"/>
        <w:iCs w:val="0"/>
        <w:spacing w:val="0"/>
        <w:w w:val="100"/>
        <w:position w:val="0"/>
        <w:sz w:val="24"/>
        <w:szCs w:val="24"/>
      </w:rPr>
    </w:lvl>
    <w:lvl w:ilvl="1">
      <w:start w:val="1"/>
      <w:numFmt w:val="decimal"/>
      <w:lvlText w:val="（%2）"/>
      <w:lvlJc w:val="left"/>
      <w:pPr>
        <w:tabs>
          <w:tab w:val="num" w:pos="199"/>
        </w:tabs>
        <w:ind w:left="397" w:hanging="397"/>
      </w:pPr>
      <w:rPr>
        <w:rFonts w:ascii="HG丸ｺﾞｼｯｸM-PRO" w:eastAsia="HG丸ｺﾞｼｯｸM-PRO" w:hint="eastAsia"/>
        <w:b/>
        <w:i w:val="0"/>
        <w:sz w:val="24"/>
        <w:szCs w:val="24"/>
      </w:rPr>
    </w:lvl>
    <w:lvl w:ilvl="2">
      <w:start w:val="1"/>
      <w:numFmt w:val="decimalEnclosedCircle"/>
      <w:lvlText w:val="%3"/>
      <w:lvlJc w:val="center"/>
      <w:pPr>
        <w:tabs>
          <w:tab w:val="num" w:pos="851"/>
        </w:tabs>
        <w:ind w:left="851" w:hanging="171"/>
      </w:pPr>
      <w:rPr>
        <w:rFonts w:ascii="HG丸ｺﾞｼｯｸM-PRO" w:eastAsia="HG丸ｺﾞｼｯｸM-PRO" w:hint="eastAsia"/>
        <w:b/>
        <w:i w:val="0"/>
        <w:sz w:val="24"/>
        <w:szCs w:val="24"/>
      </w:rPr>
    </w:lvl>
    <w:lvl w:ilvl="3">
      <w:start w:val="1"/>
      <w:numFmt w:val="lowerLetter"/>
      <w:lvlText w:val="(%4)"/>
      <w:lvlJc w:val="left"/>
      <w:pPr>
        <w:tabs>
          <w:tab w:val="num" w:pos="2716"/>
        </w:tabs>
        <w:ind w:left="1984" w:hanging="708"/>
      </w:pPr>
      <w:rPr>
        <w:rFonts w:ascii="HGｺﾞｼｯｸM" w:eastAsia="HGｺﾞｼｯｸM" w:hint="eastAsia"/>
        <w:b w:val="0"/>
        <w:i w:val="0"/>
        <w:sz w:val="21"/>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46" w15:restartNumberingAfterBreak="0">
    <w:nsid w:val="7CAA5E66"/>
    <w:multiLevelType w:val="hybridMultilevel"/>
    <w:tmpl w:val="E4842C2E"/>
    <w:lvl w:ilvl="0" w:tplc="F83A86F4">
      <w:numFmt w:val="bullet"/>
      <w:lvlText w:val="・"/>
      <w:lvlJc w:val="left"/>
      <w:pPr>
        <w:tabs>
          <w:tab w:val="num" w:pos="1025"/>
        </w:tabs>
        <w:ind w:left="1025" w:hanging="360"/>
      </w:pPr>
      <w:rPr>
        <w:rFonts w:ascii="HG丸ｺﾞｼｯｸM-PRO" w:eastAsia="HG丸ｺﾞｼｯｸM-PRO" w:hAnsi="Century" w:cs="TmsRmn" w:hint="eastAsia"/>
      </w:rPr>
    </w:lvl>
    <w:lvl w:ilvl="1" w:tplc="0409000B" w:tentative="1">
      <w:start w:val="1"/>
      <w:numFmt w:val="bullet"/>
      <w:lvlText w:val=""/>
      <w:lvlJc w:val="left"/>
      <w:pPr>
        <w:tabs>
          <w:tab w:val="num" w:pos="1505"/>
        </w:tabs>
        <w:ind w:left="1505" w:hanging="420"/>
      </w:pPr>
      <w:rPr>
        <w:rFonts w:ascii="Wingdings" w:hAnsi="Wingdings" w:hint="default"/>
      </w:rPr>
    </w:lvl>
    <w:lvl w:ilvl="2" w:tplc="0409000D" w:tentative="1">
      <w:start w:val="1"/>
      <w:numFmt w:val="bullet"/>
      <w:lvlText w:val=""/>
      <w:lvlJc w:val="left"/>
      <w:pPr>
        <w:tabs>
          <w:tab w:val="num" w:pos="1925"/>
        </w:tabs>
        <w:ind w:left="1925" w:hanging="420"/>
      </w:pPr>
      <w:rPr>
        <w:rFonts w:ascii="Wingdings" w:hAnsi="Wingdings" w:hint="default"/>
      </w:rPr>
    </w:lvl>
    <w:lvl w:ilvl="3" w:tplc="04090001" w:tentative="1">
      <w:start w:val="1"/>
      <w:numFmt w:val="bullet"/>
      <w:lvlText w:val=""/>
      <w:lvlJc w:val="left"/>
      <w:pPr>
        <w:tabs>
          <w:tab w:val="num" w:pos="2345"/>
        </w:tabs>
        <w:ind w:left="2345" w:hanging="420"/>
      </w:pPr>
      <w:rPr>
        <w:rFonts w:ascii="Wingdings" w:hAnsi="Wingdings" w:hint="default"/>
      </w:rPr>
    </w:lvl>
    <w:lvl w:ilvl="4" w:tplc="0409000B" w:tentative="1">
      <w:start w:val="1"/>
      <w:numFmt w:val="bullet"/>
      <w:lvlText w:val=""/>
      <w:lvlJc w:val="left"/>
      <w:pPr>
        <w:tabs>
          <w:tab w:val="num" w:pos="2765"/>
        </w:tabs>
        <w:ind w:left="2765" w:hanging="420"/>
      </w:pPr>
      <w:rPr>
        <w:rFonts w:ascii="Wingdings" w:hAnsi="Wingdings" w:hint="default"/>
      </w:rPr>
    </w:lvl>
    <w:lvl w:ilvl="5" w:tplc="0409000D" w:tentative="1">
      <w:start w:val="1"/>
      <w:numFmt w:val="bullet"/>
      <w:lvlText w:val=""/>
      <w:lvlJc w:val="left"/>
      <w:pPr>
        <w:tabs>
          <w:tab w:val="num" w:pos="3185"/>
        </w:tabs>
        <w:ind w:left="3185" w:hanging="420"/>
      </w:pPr>
      <w:rPr>
        <w:rFonts w:ascii="Wingdings" w:hAnsi="Wingdings" w:hint="default"/>
      </w:rPr>
    </w:lvl>
    <w:lvl w:ilvl="6" w:tplc="04090001" w:tentative="1">
      <w:start w:val="1"/>
      <w:numFmt w:val="bullet"/>
      <w:lvlText w:val=""/>
      <w:lvlJc w:val="left"/>
      <w:pPr>
        <w:tabs>
          <w:tab w:val="num" w:pos="3605"/>
        </w:tabs>
        <w:ind w:left="3605" w:hanging="420"/>
      </w:pPr>
      <w:rPr>
        <w:rFonts w:ascii="Wingdings" w:hAnsi="Wingdings" w:hint="default"/>
      </w:rPr>
    </w:lvl>
    <w:lvl w:ilvl="7" w:tplc="0409000B" w:tentative="1">
      <w:start w:val="1"/>
      <w:numFmt w:val="bullet"/>
      <w:lvlText w:val=""/>
      <w:lvlJc w:val="left"/>
      <w:pPr>
        <w:tabs>
          <w:tab w:val="num" w:pos="4025"/>
        </w:tabs>
        <w:ind w:left="4025" w:hanging="420"/>
      </w:pPr>
      <w:rPr>
        <w:rFonts w:ascii="Wingdings" w:hAnsi="Wingdings" w:hint="default"/>
      </w:rPr>
    </w:lvl>
    <w:lvl w:ilvl="8" w:tplc="0409000D" w:tentative="1">
      <w:start w:val="1"/>
      <w:numFmt w:val="bullet"/>
      <w:lvlText w:val=""/>
      <w:lvlJc w:val="left"/>
      <w:pPr>
        <w:tabs>
          <w:tab w:val="num" w:pos="4445"/>
        </w:tabs>
        <w:ind w:left="4445" w:hanging="420"/>
      </w:pPr>
      <w:rPr>
        <w:rFonts w:ascii="Wingdings" w:hAnsi="Wingdings" w:hint="default"/>
      </w:rPr>
    </w:lvl>
  </w:abstractNum>
  <w:abstractNum w:abstractNumId="47" w15:restartNumberingAfterBreak="0">
    <w:nsid w:val="7EBA69C8"/>
    <w:multiLevelType w:val="hybridMultilevel"/>
    <w:tmpl w:val="B57E37BA"/>
    <w:lvl w:ilvl="0" w:tplc="1D56C32A">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8024769">
    <w:abstractNumId w:val="8"/>
  </w:num>
  <w:num w:numId="2" w16cid:durableId="279193487">
    <w:abstractNumId w:val="6"/>
  </w:num>
  <w:num w:numId="3" w16cid:durableId="480079395">
    <w:abstractNumId w:val="5"/>
  </w:num>
  <w:num w:numId="4" w16cid:durableId="1305813540">
    <w:abstractNumId w:val="4"/>
  </w:num>
  <w:num w:numId="5" w16cid:durableId="1727873930">
    <w:abstractNumId w:val="7"/>
  </w:num>
  <w:num w:numId="6" w16cid:durableId="1134980853">
    <w:abstractNumId w:val="3"/>
  </w:num>
  <w:num w:numId="7" w16cid:durableId="516890378">
    <w:abstractNumId w:val="2"/>
  </w:num>
  <w:num w:numId="8" w16cid:durableId="1531844166">
    <w:abstractNumId w:val="1"/>
  </w:num>
  <w:num w:numId="9" w16cid:durableId="659386439">
    <w:abstractNumId w:val="0"/>
  </w:num>
  <w:num w:numId="10" w16cid:durableId="429863339">
    <w:abstractNumId w:val="23"/>
  </w:num>
  <w:num w:numId="11" w16cid:durableId="702444838">
    <w:abstractNumId w:val="33"/>
  </w:num>
  <w:num w:numId="12" w16cid:durableId="1349452505">
    <w:abstractNumId w:val="41"/>
  </w:num>
  <w:num w:numId="13" w16cid:durableId="2138715941">
    <w:abstractNumId w:val="19"/>
  </w:num>
  <w:num w:numId="14" w16cid:durableId="925192079">
    <w:abstractNumId w:val="9"/>
  </w:num>
  <w:num w:numId="15" w16cid:durableId="1552426564">
    <w:abstractNumId w:val="28"/>
  </w:num>
  <w:num w:numId="16" w16cid:durableId="1071081972">
    <w:abstractNumId w:val="17"/>
  </w:num>
  <w:num w:numId="17" w16cid:durableId="1886672845">
    <w:abstractNumId w:val="13"/>
  </w:num>
  <w:num w:numId="18" w16cid:durableId="593512014">
    <w:abstractNumId w:val="39"/>
  </w:num>
  <w:num w:numId="19" w16cid:durableId="1358115103">
    <w:abstractNumId w:val="37"/>
  </w:num>
  <w:num w:numId="20" w16cid:durableId="486358390">
    <w:abstractNumId w:val="47"/>
  </w:num>
  <w:num w:numId="21" w16cid:durableId="1733388514">
    <w:abstractNumId w:val="27"/>
  </w:num>
  <w:num w:numId="22" w16cid:durableId="70006040">
    <w:abstractNumId w:val="10"/>
  </w:num>
  <w:num w:numId="23" w16cid:durableId="1832017638">
    <w:abstractNumId w:val="20"/>
  </w:num>
  <w:num w:numId="24" w16cid:durableId="723526719">
    <w:abstractNumId w:val="29"/>
  </w:num>
  <w:num w:numId="25" w16cid:durableId="3480288">
    <w:abstractNumId w:val="21"/>
  </w:num>
  <w:num w:numId="26" w16cid:durableId="1119879622">
    <w:abstractNumId w:val="45"/>
  </w:num>
  <w:num w:numId="27" w16cid:durableId="931938299">
    <w:abstractNumId w:val="11"/>
  </w:num>
  <w:num w:numId="28" w16cid:durableId="1331762474">
    <w:abstractNumId w:val="15"/>
  </w:num>
  <w:num w:numId="29" w16cid:durableId="294798913">
    <w:abstractNumId w:val="38"/>
  </w:num>
  <w:num w:numId="30" w16cid:durableId="1578710509">
    <w:abstractNumId w:val="35"/>
  </w:num>
  <w:num w:numId="31" w16cid:durableId="235749427">
    <w:abstractNumId w:val="25"/>
  </w:num>
  <w:num w:numId="32" w16cid:durableId="741297852">
    <w:abstractNumId w:val="46"/>
  </w:num>
  <w:num w:numId="33" w16cid:durableId="1274437299">
    <w:abstractNumId w:val="22"/>
  </w:num>
  <w:num w:numId="34" w16cid:durableId="1008294166">
    <w:abstractNumId w:val="16"/>
  </w:num>
  <w:num w:numId="35" w16cid:durableId="1488938193">
    <w:abstractNumId w:val="34"/>
  </w:num>
  <w:num w:numId="36" w16cid:durableId="57703946">
    <w:abstractNumId w:val="24"/>
  </w:num>
  <w:num w:numId="37" w16cid:durableId="201791878">
    <w:abstractNumId w:val="18"/>
  </w:num>
  <w:num w:numId="38" w16cid:durableId="1463573462">
    <w:abstractNumId w:val="40"/>
  </w:num>
  <w:num w:numId="39" w16cid:durableId="1903364015">
    <w:abstractNumId w:val="26"/>
  </w:num>
  <w:num w:numId="40" w16cid:durableId="1670594751">
    <w:abstractNumId w:val="43"/>
  </w:num>
  <w:num w:numId="41" w16cid:durableId="462506384">
    <w:abstractNumId w:val="36"/>
  </w:num>
  <w:num w:numId="42" w16cid:durableId="589899542">
    <w:abstractNumId w:val="12"/>
  </w:num>
  <w:num w:numId="43" w16cid:durableId="555820322">
    <w:abstractNumId w:val="14"/>
  </w:num>
  <w:num w:numId="44" w16cid:durableId="271674839">
    <w:abstractNumId w:val="30"/>
  </w:num>
  <w:num w:numId="45" w16cid:durableId="894241786">
    <w:abstractNumId w:val="44"/>
  </w:num>
  <w:num w:numId="46" w16cid:durableId="194271365">
    <w:abstractNumId w:val="42"/>
  </w:num>
  <w:num w:numId="47" w16cid:durableId="2043626681">
    <w:abstractNumId w:val="32"/>
  </w:num>
  <w:num w:numId="48" w16cid:durableId="12488820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249"/>
  <w:drawingGridVerticalSpacing w:val="339"/>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E56"/>
    <w:rsid w:val="00012B22"/>
    <w:rsid w:val="000203A1"/>
    <w:rsid w:val="00027979"/>
    <w:rsid w:val="00032FE2"/>
    <w:rsid w:val="00034616"/>
    <w:rsid w:val="00036608"/>
    <w:rsid w:val="000422C0"/>
    <w:rsid w:val="00043069"/>
    <w:rsid w:val="00044757"/>
    <w:rsid w:val="00052206"/>
    <w:rsid w:val="000550D5"/>
    <w:rsid w:val="000553B0"/>
    <w:rsid w:val="00055629"/>
    <w:rsid w:val="000559C3"/>
    <w:rsid w:val="00055C1D"/>
    <w:rsid w:val="0006063C"/>
    <w:rsid w:val="0006091C"/>
    <w:rsid w:val="00064F2C"/>
    <w:rsid w:val="00066459"/>
    <w:rsid w:val="00066A84"/>
    <w:rsid w:val="00070A13"/>
    <w:rsid w:val="00073FC5"/>
    <w:rsid w:val="00081867"/>
    <w:rsid w:val="00084271"/>
    <w:rsid w:val="0008573C"/>
    <w:rsid w:val="000859D3"/>
    <w:rsid w:val="00085E93"/>
    <w:rsid w:val="00095B0D"/>
    <w:rsid w:val="00096CD8"/>
    <w:rsid w:val="00096F0C"/>
    <w:rsid w:val="000A23F3"/>
    <w:rsid w:val="000B4E7B"/>
    <w:rsid w:val="000C1D30"/>
    <w:rsid w:val="000C5375"/>
    <w:rsid w:val="000C54C3"/>
    <w:rsid w:val="000D35F4"/>
    <w:rsid w:val="000D6195"/>
    <w:rsid w:val="000D69B4"/>
    <w:rsid w:val="000F2F50"/>
    <w:rsid w:val="000F4F37"/>
    <w:rsid w:val="000F5062"/>
    <w:rsid w:val="000F56EC"/>
    <w:rsid w:val="00102575"/>
    <w:rsid w:val="001079A8"/>
    <w:rsid w:val="001140FB"/>
    <w:rsid w:val="00114573"/>
    <w:rsid w:val="00114AF6"/>
    <w:rsid w:val="001154F3"/>
    <w:rsid w:val="0012656B"/>
    <w:rsid w:val="001272D7"/>
    <w:rsid w:val="00127956"/>
    <w:rsid w:val="00130A76"/>
    <w:rsid w:val="0013123D"/>
    <w:rsid w:val="00132515"/>
    <w:rsid w:val="00134D38"/>
    <w:rsid w:val="00136626"/>
    <w:rsid w:val="001403FD"/>
    <w:rsid w:val="00142ACA"/>
    <w:rsid w:val="001473EC"/>
    <w:rsid w:val="0015040C"/>
    <w:rsid w:val="0015056D"/>
    <w:rsid w:val="0015074B"/>
    <w:rsid w:val="00164C07"/>
    <w:rsid w:val="00175348"/>
    <w:rsid w:val="00181FEA"/>
    <w:rsid w:val="00182241"/>
    <w:rsid w:val="00184B1B"/>
    <w:rsid w:val="00186F0A"/>
    <w:rsid w:val="001878A3"/>
    <w:rsid w:val="001A37A3"/>
    <w:rsid w:val="001A3AF3"/>
    <w:rsid w:val="001A526D"/>
    <w:rsid w:val="001A5AB3"/>
    <w:rsid w:val="001A6547"/>
    <w:rsid w:val="001A7769"/>
    <w:rsid w:val="001B7A23"/>
    <w:rsid w:val="001C2F9E"/>
    <w:rsid w:val="001C3CE3"/>
    <w:rsid w:val="001C5F39"/>
    <w:rsid w:val="001D1AAB"/>
    <w:rsid w:val="001E55C9"/>
    <w:rsid w:val="001F29F7"/>
    <w:rsid w:val="001F447B"/>
    <w:rsid w:val="001F4E38"/>
    <w:rsid w:val="001F60B0"/>
    <w:rsid w:val="001F6923"/>
    <w:rsid w:val="00203FCC"/>
    <w:rsid w:val="00206C41"/>
    <w:rsid w:val="00210147"/>
    <w:rsid w:val="00210597"/>
    <w:rsid w:val="00213A8F"/>
    <w:rsid w:val="002203CD"/>
    <w:rsid w:val="002228AA"/>
    <w:rsid w:val="00230EF9"/>
    <w:rsid w:val="00234BFE"/>
    <w:rsid w:val="0023789C"/>
    <w:rsid w:val="002423A8"/>
    <w:rsid w:val="00242D8D"/>
    <w:rsid w:val="0024582C"/>
    <w:rsid w:val="0025166E"/>
    <w:rsid w:val="0025391D"/>
    <w:rsid w:val="0025791B"/>
    <w:rsid w:val="00261BC8"/>
    <w:rsid w:val="00264643"/>
    <w:rsid w:val="00267136"/>
    <w:rsid w:val="00267D28"/>
    <w:rsid w:val="002702B4"/>
    <w:rsid w:val="002704FD"/>
    <w:rsid w:val="0027252B"/>
    <w:rsid w:val="0027342B"/>
    <w:rsid w:val="00281B34"/>
    <w:rsid w:val="00282869"/>
    <w:rsid w:val="002830EB"/>
    <w:rsid w:val="0028752B"/>
    <w:rsid w:val="00287852"/>
    <w:rsid w:val="00291D00"/>
    <w:rsid w:val="00292753"/>
    <w:rsid w:val="002943BB"/>
    <w:rsid w:val="00294ECD"/>
    <w:rsid w:val="00295580"/>
    <w:rsid w:val="00295CDF"/>
    <w:rsid w:val="0029639D"/>
    <w:rsid w:val="00296A64"/>
    <w:rsid w:val="002A5397"/>
    <w:rsid w:val="002B18C5"/>
    <w:rsid w:val="002B4325"/>
    <w:rsid w:val="002B6CA3"/>
    <w:rsid w:val="002C0873"/>
    <w:rsid w:val="002C2844"/>
    <w:rsid w:val="002C537C"/>
    <w:rsid w:val="002C578F"/>
    <w:rsid w:val="002C6F92"/>
    <w:rsid w:val="002C76A5"/>
    <w:rsid w:val="002D025A"/>
    <w:rsid w:val="002D0F77"/>
    <w:rsid w:val="002D33E3"/>
    <w:rsid w:val="002D4BFF"/>
    <w:rsid w:val="002D6816"/>
    <w:rsid w:val="002D7C31"/>
    <w:rsid w:val="002E2853"/>
    <w:rsid w:val="002F030D"/>
    <w:rsid w:val="002F1B08"/>
    <w:rsid w:val="002F5070"/>
    <w:rsid w:val="002F68BD"/>
    <w:rsid w:val="002F7138"/>
    <w:rsid w:val="002F72C7"/>
    <w:rsid w:val="0031450E"/>
    <w:rsid w:val="0031716D"/>
    <w:rsid w:val="00320510"/>
    <w:rsid w:val="00321A2C"/>
    <w:rsid w:val="003224EA"/>
    <w:rsid w:val="00326923"/>
    <w:rsid w:val="00326F90"/>
    <w:rsid w:val="0033664A"/>
    <w:rsid w:val="00336C64"/>
    <w:rsid w:val="003456AF"/>
    <w:rsid w:val="00350B76"/>
    <w:rsid w:val="0036247D"/>
    <w:rsid w:val="00364482"/>
    <w:rsid w:val="00365A14"/>
    <w:rsid w:val="0036755B"/>
    <w:rsid w:val="00367955"/>
    <w:rsid w:val="003728AE"/>
    <w:rsid w:val="00377CA7"/>
    <w:rsid w:val="00382418"/>
    <w:rsid w:val="00386042"/>
    <w:rsid w:val="00387DE7"/>
    <w:rsid w:val="00393824"/>
    <w:rsid w:val="003B01E6"/>
    <w:rsid w:val="003B1E93"/>
    <w:rsid w:val="003B7856"/>
    <w:rsid w:val="003C22F9"/>
    <w:rsid w:val="003C4134"/>
    <w:rsid w:val="003C41EA"/>
    <w:rsid w:val="003C4684"/>
    <w:rsid w:val="003C495B"/>
    <w:rsid w:val="003C4C1E"/>
    <w:rsid w:val="003C5E96"/>
    <w:rsid w:val="003C69FB"/>
    <w:rsid w:val="003C7F1A"/>
    <w:rsid w:val="003D1395"/>
    <w:rsid w:val="003D487A"/>
    <w:rsid w:val="003D49E8"/>
    <w:rsid w:val="003D65E8"/>
    <w:rsid w:val="003E1583"/>
    <w:rsid w:val="003E43D8"/>
    <w:rsid w:val="003E46DE"/>
    <w:rsid w:val="003E7ECD"/>
    <w:rsid w:val="003F233C"/>
    <w:rsid w:val="003F30B3"/>
    <w:rsid w:val="004034DC"/>
    <w:rsid w:val="0040755A"/>
    <w:rsid w:val="00411981"/>
    <w:rsid w:val="004164A1"/>
    <w:rsid w:val="00420098"/>
    <w:rsid w:val="00421315"/>
    <w:rsid w:val="00424AD4"/>
    <w:rsid w:val="00432B7A"/>
    <w:rsid w:val="00440EC1"/>
    <w:rsid w:val="00442D73"/>
    <w:rsid w:val="0044357D"/>
    <w:rsid w:val="00443A86"/>
    <w:rsid w:val="0044478D"/>
    <w:rsid w:val="004466D3"/>
    <w:rsid w:val="0045452A"/>
    <w:rsid w:val="00454650"/>
    <w:rsid w:val="00455B94"/>
    <w:rsid w:val="00457AD6"/>
    <w:rsid w:val="00457C0B"/>
    <w:rsid w:val="0046107E"/>
    <w:rsid w:val="00462642"/>
    <w:rsid w:val="00464B21"/>
    <w:rsid w:val="00466872"/>
    <w:rsid w:val="00466A4A"/>
    <w:rsid w:val="00470975"/>
    <w:rsid w:val="00474343"/>
    <w:rsid w:val="00476D0E"/>
    <w:rsid w:val="004815F6"/>
    <w:rsid w:val="004835F7"/>
    <w:rsid w:val="004920DF"/>
    <w:rsid w:val="004941DB"/>
    <w:rsid w:val="004A43E8"/>
    <w:rsid w:val="004A7BEE"/>
    <w:rsid w:val="004B6E68"/>
    <w:rsid w:val="004B741D"/>
    <w:rsid w:val="004C2466"/>
    <w:rsid w:val="004C303E"/>
    <w:rsid w:val="004C66A1"/>
    <w:rsid w:val="004D58F5"/>
    <w:rsid w:val="004D7CCD"/>
    <w:rsid w:val="004E02C5"/>
    <w:rsid w:val="004E0853"/>
    <w:rsid w:val="004E692F"/>
    <w:rsid w:val="004E7381"/>
    <w:rsid w:val="004F0D67"/>
    <w:rsid w:val="004F2A78"/>
    <w:rsid w:val="004F3504"/>
    <w:rsid w:val="004F4236"/>
    <w:rsid w:val="004F4A28"/>
    <w:rsid w:val="0050372A"/>
    <w:rsid w:val="0052067D"/>
    <w:rsid w:val="00522F60"/>
    <w:rsid w:val="00527A85"/>
    <w:rsid w:val="00532A3B"/>
    <w:rsid w:val="00535A2D"/>
    <w:rsid w:val="00536074"/>
    <w:rsid w:val="00541659"/>
    <w:rsid w:val="00554C80"/>
    <w:rsid w:val="005554D5"/>
    <w:rsid w:val="005652DD"/>
    <w:rsid w:val="00573420"/>
    <w:rsid w:val="00573E78"/>
    <w:rsid w:val="0057747A"/>
    <w:rsid w:val="005842A4"/>
    <w:rsid w:val="005845AA"/>
    <w:rsid w:val="00584D96"/>
    <w:rsid w:val="005860D7"/>
    <w:rsid w:val="00590B34"/>
    <w:rsid w:val="005922C6"/>
    <w:rsid w:val="005925FF"/>
    <w:rsid w:val="0059672F"/>
    <w:rsid w:val="005968C9"/>
    <w:rsid w:val="005A5017"/>
    <w:rsid w:val="005B2833"/>
    <w:rsid w:val="005B4CAB"/>
    <w:rsid w:val="005B598A"/>
    <w:rsid w:val="005B5C69"/>
    <w:rsid w:val="005B7B32"/>
    <w:rsid w:val="005C43A7"/>
    <w:rsid w:val="005C64EB"/>
    <w:rsid w:val="005D25D6"/>
    <w:rsid w:val="005D26B8"/>
    <w:rsid w:val="005D3718"/>
    <w:rsid w:val="005D6C27"/>
    <w:rsid w:val="005E1FB4"/>
    <w:rsid w:val="005E623C"/>
    <w:rsid w:val="005E63EC"/>
    <w:rsid w:val="005F1DF0"/>
    <w:rsid w:val="005F2F88"/>
    <w:rsid w:val="005F3157"/>
    <w:rsid w:val="00606E71"/>
    <w:rsid w:val="00610E77"/>
    <w:rsid w:val="00622F5C"/>
    <w:rsid w:val="00627B31"/>
    <w:rsid w:val="006317ED"/>
    <w:rsid w:val="00632ADA"/>
    <w:rsid w:val="00633C19"/>
    <w:rsid w:val="006433E4"/>
    <w:rsid w:val="0064486D"/>
    <w:rsid w:val="00644BAD"/>
    <w:rsid w:val="006452C0"/>
    <w:rsid w:val="00652226"/>
    <w:rsid w:val="00653FE9"/>
    <w:rsid w:val="006616B5"/>
    <w:rsid w:val="00661796"/>
    <w:rsid w:val="006731C1"/>
    <w:rsid w:val="0067501D"/>
    <w:rsid w:val="00676EE9"/>
    <w:rsid w:val="00681B72"/>
    <w:rsid w:val="00684059"/>
    <w:rsid w:val="00684A86"/>
    <w:rsid w:val="00686972"/>
    <w:rsid w:val="006938A8"/>
    <w:rsid w:val="0069408D"/>
    <w:rsid w:val="00695D63"/>
    <w:rsid w:val="00696938"/>
    <w:rsid w:val="00696AB7"/>
    <w:rsid w:val="006A0DEF"/>
    <w:rsid w:val="006A717F"/>
    <w:rsid w:val="006B10AB"/>
    <w:rsid w:val="006B2D74"/>
    <w:rsid w:val="006B44DB"/>
    <w:rsid w:val="006C6842"/>
    <w:rsid w:val="006D0147"/>
    <w:rsid w:val="006D42AB"/>
    <w:rsid w:val="006D452F"/>
    <w:rsid w:val="006D4701"/>
    <w:rsid w:val="006D4D13"/>
    <w:rsid w:val="006D4E7D"/>
    <w:rsid w:val="006D572D"/>
    <w:rsid w:val="006E362F"/>
    <w:rsid w:val="006F4F06"/>
    <w:rsid w:val="00701D95"/>
    <w:rsid w:val="00721C16"/>
    <w:rsid w:val="007237DC"/>
    <w:rsid w:val="007256BF"/>
    <w:rsid w:val="00727BA1"/>
    <w:rsid w:val="00730C7A"/>
    <w:rsid w:val="00735369"/>
    <w:rsid w:val="00745CEF"/>
    <w:rsid w:val="00751895"/>
    <w:rsid w:val="007600F0"/>
    <w:rsid w:val="007638D1"/>
    <w:rsid w:val="007643B2"/>
    <w:rsid w:val="00764B6D"/>
    <w:rsid w:val="007741F7"/>
    <w:rsid w:val="00774826"/>
    <w:rsid w:val="00774EFA"/>
    <w:rsid w:val="007772BB"/>
    <w:rsid w:val="00777B1E"/>
    <w:rsid w:val="007812D5"/>
    <w:rsid w:val="007839BB"/>
    <w:rsid w:val="00784611"/>
    <w:rsid w:val="00791750"/>
    <w:rsid w:val="00793B61"/>
    <w:rsid w:val="0079614F"/>
    <w:rsid w:val="007A04A7"/>
    <w:rsid w:val="007A0919"/>
    <w:rsid w:val="007A18F7"/>
    <w:rsid w:val="007A3BD1"/>
    <w:rsid w:val="007B06FA"/>
    <w:rsid w:val="007B21C1"/>
    <w:rsid w:val="007B33DA"/>
    <w:rsid w:val="007B7796"/>
    <w:rsid w:val="007C0487"/>
    <w:rsid w:val="007C1B01"/>
    <w:rsid w:val="007C268A"/>
    <w:rsid w:val="007C53A7"/>
    <w:rsid w:val="007E0366"/>
    <w:rsid w:val="007E3393"/>
    <w:rsid w:val="007E3EC0"/>
    <w:rsid w:val="007E5201"/>
    <w:rsid w:val="007F077B"/>
    <w:rsid w:val="007F0C02"/>
    <w:rsid w:val="007F4E5E"/>
    <w:rsid w:val="0081452E"/>
    <w:rsid w:val="008155E4"/>
    <w:rsid w:val="00817AD2"/>
    <w:rsid w:val="00821820"/>
    <w:rsid w:val="00823399"/>
    <w:rsid w:val="00824514"/>
    <w:rsid w:val="00827B88"/>
    <w:rsid w:val="00832243"/>
    <w:rsid w:val="00833096"/>
    <w:rsid w:val="00845351"/>
    <w:rsid w:val="0084638A"/>
    <w:rsid w:val="00846EDA"/>
    <w:rsid w:val="00850020"/>
    <w:rsid w:val="00853D42"/>
    <w:rsid w:val="0085434F"/>
    <w:rsid w:val="00856C28"/>
    <w:rsid w:val="00860C9F"/>
    <w:rsid w:val="00871144"/>
    <w:rsid w:val="00871F6E"/>
    <w:rsid w:val="0087598C"/>
    <w:rsid w:val="00876070"/>
    <w:rsid w:val="00876073"/>
    <w:rsid w:val="00876558"/>
    <w:rsid w:val="00881434"/>
    <w:rsid w:val="008817D4"/>
    <w:rsid w:val="0088364F"/>
    <w:rsid w:val="00887863"/>
    <w:rsid w:val="008927DD"/>
    <w:rsid w:val="00892D78"/>
    <w:rsid w:val="00897CA3"/>
    <w:rsid w:val="008A381A"/>
    <w:rsid w:val="008A3994"/>
    <w:rsid w:val="008A41E3"/>
    <w:rsid w:val="008A5A99"/>
    <w:rsid w:val="008B0FF1"/>
    <w:rsid w:val="008C1EF7"/>
    <w:rsid w:val="008C7116"/>
    <w:rsid w:val="008D1E6E"/>
    <w:rsid w:val="008D3E2F"/>
    <w:rsid w:val="008D47BD"/>
    <w:rsid w:val="008E1685"/>
    <w:rsid w:val="008E20C4"/>
    <w:rsid w:val="008E3D40"/>
    <w:rsid w:val="008E7093"/>
    <w:rsid w:val="008E7129"/>
    <w:rsid w:val="00911313"/>
    <w:rsid w:val="009118ED"/>
    <w:rsid w:val="0091612D"/>
    <w:rsid w:val="009211E4"/>
    <w:rsid w:val="009213C6"/>
    <w:rsid w:val="00921726"/>
    <w:rsid w:val="0092187B"/>
    <w:rsid w:val="00923DB2"/>
    <w:rsid w:val="009265DB"/>
    <w:rsid w:val="00926B4D"/>
    <w:rsid w:val="00932381"/>
    <w:rsid w:val="00935B13"/>
    <w:rsid w:val="00935F7D"/>
    <w:rsid w:val="0094112A"/>
    <w:rsid w:val="009434AD"/>
    <w:rsid w:val="00943F4C"/>
    <w:rsid w:val="00944081"/>
    <w:rsid w:val="009502DA"/>
    <w:rsid w:val="009559BE"/>
    <w:rsid w:val="00955A42"/>
    <w:rsid w:val="00962C93"/>
    <w:rsid w:val="009663C1"/>
    <w:rsid w:val="00967022"/>
    <w:rsid w:val="00974146"/>
    <w:rsid w:val="00974658"/>
    <w:rsid w:val="00982F92"/>
    <w:rsid w:val="00983EDA"/>
    <w:rsid w:val="0098450C"/>
    <w:rsid w:val="00990FA3"/>
    <w:rsid w:val="009A2235"/>
    <w:rsid w:val="009A6AD2"/>
    <w:rsid w:val="009B2836"/>
    <w:rsid w:val="009B594D"/>
    <w:rsid w:val="009C0796"/>
    <w:rsid w:val="009C30BA"/>
    <w:rsid w:val="009C725F"/>
    <w:rsid w:val="009E017A"/>
    <w:rsid w:val="009F388E"/>
    <w:rsid w:val="009F4ECE"/>
    <w:rsid w:val="009F7486"/>
    <w:rsid w:val="00A01452"/>
    <w:rsid w:val="00A01464"/>
    <w:rsid w:val="00A0478A"/>
    <w:rsid w:val="00A06C35"/>
    <w:rsid w:val="00A07056"/>
    <w:rsid w:val="00A101E0"/>
    <w:rsid w:val="00A15E49"/>
    <w:rsid w:val="00A15F61"/>
    <w:rsid w:val="00A243B5"/>
    <w:rsid w:val="00A305C9"/>
    <w:rsid w:val="00A363BE"/>
    <w:rsid w:val="00A369D3"/>
    <w:rsid w:val="00A37174"/>
    <w:rsid w:val="00A44149"/>
    <w:rsid w:val="00A44959"/>
    <w:rsid w:val="00A45601"/>
    <w:rsid w:val="00A47BF7"/>
    <w:rsid w:val="00A57157"/>
    <w:rsid w:val="00A6046A"/>
    <w:rsid w:val="00A63950"/>
    <w:rsid w:val="00A63D30"/>
    <w:rsid w:val="00A75A0C"/>
    <w:rsid w:val="00A76681"/>
    <w:rsid w:val="00A76A34"/>
    <w:rsid w:val="00A76ECD"/>
    <w:rsid w:val="00A82829"/>
    <w:rsid w:val="00A85454"/>
    <w:rsid w:val="00A902AE"/>
    <w:rsid w:val="00A90613"/>
    <w:rsid w:val="00A91211"/>
    <w:rsid w:val="00A91329"/>
    <w:rsid w:val="00A932FD"/>
    <w:rsid w:val="00AA0615"/>
    <w:rsid w:val="00AA13E5"/>
    <w:rsid w:val="00AA19E4"/>
    <w:rsid w:val="00AA1D8D"/>
    <w:rsid w:val="00AA1DBB"/>
    <w:rsid w:val="00AA470D"/>
    <w:rsid w:val="00AA4B51"/>
    <w:rsid w:val="00AA72CA"/>
    <w:rsid w:val="00AD20DD"/>
    <w:rsid w:val="00AD4F08"/>
    <w:rsid w:val="00AE0947"/>
    <w:rsid w:val="00AE4BE6"/>
    <w:rsid w:val="00AE6151"/>
    <w:rsid w:val="00AE657A"/>
    <w:rsid w:val="00AF5D25"/>
    <w:rsid w:val="00B00556"/>
    <w:rsid w:val="00B051DA"/>
    <w:rsid w:val="00B067D8"/>
    <w:rsid w:val="00B11622"/>
    <w:rsid w:val="00B11E30"/>
    <w:rsid w:val="00B13987"/>
    <w:rsid w:val="00B15788"/>
    <w:rsid w:val="00B267B1"/>
    <w:rsid w:val="00B315D7"/>
    <w:rsid w:val="00B31981"/>
    <w:rsid w:val="00B35760"/>
    <w:rsid w:val="00B35863"/>
    <w:rsid w:val="00B47730"/>
    <w:rsid w:val="00B47E6F"/>
    <w:rsid w:val="00B51968"/>
    <w:rsid w:val="00B51980"/>
    <w:rsid w:val="00B51D4F"/>
    <w:rsid w:val="00B525E0"/>
    <w:rsid w:val="00B5581E"/>
    <w:rsid w:val="00B559E9"/>
    <w:rsid w:val="00B61029"/>
    <w:rsid w:val="00B65D6C"/>
    <w:rsid w:val="00B80C7B"/>
    <w:rsid w:val="00B83E07"/>
    <w:rsid w:val="00B87727"/>
    <w:rsid w:val="00B96743"/>
    <w:rsid w:val="00B96803"/>
    <w:rsid w:val="00B96A3A"/>
    <w:rsid w:val="00BA6F32"/>
    <w:rsid w:val="00BB5471"/>
    <w:rsid w:val="00BB5EA4"/>
    <w:rsid w:val="00BB6495"/>
    <w:rsid w:val="00BB678A"/>
    <w:rsid w:val="00BC1010"/>
    <w:rsid w:val="00BC4D34"/>
    <w:rsid w:val="00BC5B70"/>
    <w:rsid w:val="00BD32B3"/>
    <w:rsid w:val="00BD704A"/>
    <w:rsid w:val="00BE0388"/>
    <w:rsid w:val="00BE47AD"/>
    <w:rsid w:val="00BE4B9A"/>
    <w:rsid w:val="00C004BF"/>
    <w:rsid w:val="00C01829"/>
    <w:rsid w:val="00C03313"/>
    <w:rsid w:val="00C11038"/>
    <w:rsid w:val="00C1359C"/>
    <w:rsid w:val="00C17084"/>
    <w:rsid w:val="00C21488"/>
    <w:rsid w:val="00C23244"/>
    <w:rsid w:val="00C25E46"/>
    <w:rsid w:val="00C27C0C"/>
    <w:rsid w:val="00C30FB4"/>
    <w:rsid w:val="00C426BE"/>
    <w:rsid w:val="00C46A39"/>
    <w:rsid w:val="00C47094"/>
    <w:rsid w:val="00C520BF"/>
    <w:rsid w:val="00C6307F"/>
    <w:rsid w:val="00C632F7"/>
    <w:rsid w:val="00C64798"/>
    <w:rsid w:val="00C64BB0"/>
    <w:rsid w:val="00C66F3E"/>
    <w:rsid w:val="00C74956"/>
    <w:rsid w:val="00C75177"/>
    <w:rsid w:val="00C75F74"/>
    <w:rsid w:val="00C81935"/>
    <w:rsid w:val="00C82D05"/>
    <w:rsid w:val="00C86A0C"/>
    <w:rsid w:val="00CA6D89"/>
    <w:rsid w:val="00CB0664"/>
    <w:rsid w:val="00CB2EBC"/>
    <w:rsid w:val="00CB44A8"/>
    <w:rsid w:val="00CC0A5F"/>
    <w:rsid w:val="00CC1B76"/>
    <w:rsid w:val="00CC5B34"/>
    <w:rsid w:val="00CC6624"/>
    <w:rsid w:val="00CC78BE"/>
    <w:rsid w:val="00CD0CA9"/>
    <w:rsid w:val="00CD31BD"/>
    <w:rsid w:val="00CD34DF"/>
    <w:rsid w:val="00CD5238"/>
    <w:rsid w:val="00CD64B0"/>
    <w:rsid w:val="00CE12F9"/>
    <w:rsid w:val="00CE4D38"/>
    <w:rsid w:val="00CF175E"/>
    <w:rsid w:val="00CF428D"/>
    <w:rsid w:val="00D00971"/>
    <w:rsid w:val="00D052CA"/>
    <w:rsid w:val="00D070D3"/>
    <w:rsid w:val="00D100D9"/>
    <w:rsid w:val="00D1630A"/>
    <w:rsid w:val="00D21CD4"/>
    <w:rsid w:val="00D32288"/>
    <w:rsid w:val="00D4501A"/>
    <w:rsid w:val="00D452C0"/>
    <w:rsid w:val="00D458C7"/>
    <w:rsid w:val="00D471A4"/>
    <w:rsid w:val="00D47515"/>
    <w:rsid w:val="00D5225F"/>
    <w:rsid w:val="00D540E9"/>
    <w:rsid w:val="00D54746"/>
    <w:rsid w:val="00D648A8"/>
    <w:rsid w:val="00D65895"/>
    <w:rsid w:val="00D66567"/>
    <w:rsid w:val="00D66784"/>
    <w:rsid w:val="00D67D95"/>
    <w:rsid w:val="00D725DC"/>
    <w:rsid w:val="00D73B04"/>
    <w:rsid w:val="00D73C95"/>
    <w:rsid w:val="00D74050"/>
    <w:rsid w:val="00D76A6C"/>
    <w:rsid w:val="00D8401C"/>
    <w:rsid w:val="00D93520"/>
    <w:rsid w:val="00D97D04"/>
    <w:rsid w:val="00DA0B21"/>
    <w:rsid w:val="00DA425E"/>
    <w:rsid w:val="00DB0532"/>
    <w:rsid w:val="00DB0E97"/>
    <w:rsid w:val="00DB601D"/>
    <w:rsid w:val="00DB66C1"/>
    <w:rsid w:val="00DB679F"/>
    <w:rsid w:val="00DC2733"/>
    <w:rsid w:val="00DC35B4"/>
    <w:rsid w:val="00DC4372"/>
    <w:rsid w:val="00DC6C3C"/>
    <w:rsid w:val="00DD0DA4"/>
    <w:rsid w:val="00DD2DD6"/>
    <w:rsid w:val="00DD645E"/>
    <w:rsid w:val="00DD6A3B"/>
    <w:rsid w:val="00DE0C5D"/>
    <w:rsid w:val="00DE495D"/>
    <w:rsid w:val="00DE78B7"/>
    <w:rsid w:val="00DF3211"/>
    <w:rsid w:val="00DF39B5"/>
    <w:rsid w:val="00DF6AC9"/>
    <w:rsid w:val="00DF75E3"/>
    <w:rsid w:val="00E0120E"/>
    <w:rsid w:val="00E0171B"/>
    <w:rsid w:val="00E06550"/>
    <w:rsid w:val="00E109D4"/>
    <w:rsid w:val="00E111D3"/>
    <w:rsid w:val="00E11F21"/>
    <w:rsid w:val="00E145F6"/>
    <w:rsid w:val="00E22A71"/>
    <w:rsid w:val="00E30922"/>
    <w:rsid w:val="00E318F1"/>
    <w:rsid w:val="00E32C25"/>
    <w:rsid w:val="00E359F9"/>
    <w:rsid w:val="00E36031"/>
    <w:rsid w:val="00E36DA7"/>
    <w:rsid w:val="00E3709F"/>
    <w:rsid w:val="00E4080D"/>
    <w:rsid w:val="00E51189"/>
    <w:rsid w:val="00E53BAC"/>
    <w:rsid w:val="00E63393"/>
    <w:rsid w:val="00E63523"/>
    <w:rsid w:val="00E643B0"/>
    <w:rsid w:val="00E66348"/>
    <w:rsid w:val="00E67C81"/>
    <w:rsid w:val="00E72509"/>
    <w:rsid w:val="00E728C7"/>
    <w:rsid w:val="00E75C93"/>
    <w:rsid w:val="00E76CFA"/>
    <w:rsid w:val="00E81539"/>
    <w:rsid w:val="00E864DF"/>
    <w:rsid w:val="00E87E7E"/>
    <w:rsid w:val="00E9222A"/>
    <w:rsid w:val="00EB1C01"/>
    <w:rsid w:val="00EB2718"/>
    <w:rsid w:val="00EB475D"/>
    <w:rsid w:val="00EC04C9"/>
    <w:rsid w:val="00EC3C8A"/>
    <w:rsid w:val="00EC51AE"/>
    <w:rsid w:val="00ED7C6A"/>
    <w:rsid w:val="00EE31D4"/>
    <w:rsid w:val="00EE416E"/>
    <w:rsid w:val="00EE486B"/>
    <w:rsid w:val="00EE7F20"/>
    <w:rsid w:val="00EF38F5"/>
    <w:rsid w:val="00EF4F90"/>
    <w:rsid w:val="00EF7C97"/>
    <w:rsid w:val="00F0176A"/>
    <w:rsid w:val="00F017B9"/>
    <w:rsid w:val="00F04AC6"/>
    <w:rsid w:val="00F063C7"/>
    <w:rsid w:val="00F071E2"/>
    <w:rsid w:val="00F11CAC"/>
    <w:rsid w:val="00F12D4F"/>
    <w:rsid w:val="00F17DD5"/>
    <w:rsid w:val="00F209FC"/>
    <w:rsid w:val="00F20D5F"/>
    <w:rsid w:val="00F24B2B"/>
    <w:rsid w:val="00F2588E"/>
    <w:rsid w:val="00F279A7"/>
    <w:rsid w:val="00F302A1"/>
    <w:rsid w:val="00F44AD3"/>
    <w:rsid w:val="00F45CDF"/>
    <w:rsid w:val="00F46558"/>
    <w:rsid w:val="00F46677"/>
    <w:rsid w:val="00F516A1"/>
    <w:rsid w:val="00F53FCC"/>
    <w:rsid w:val="00F5706F"/>
    <w:rsid w:val="00F66AE2"/>
    <w:rsid w:val="00F7311F"/>
    <w:rsid w:val="00F737B3"/>
    <w:rsid w:val="00F750D1"/>
    <w:rsid w:val="00F75409"/>
    <w:rsid w:val="00F854C4"/>
    <w:rsid w:val="00F8737A"/>
    <w:rsid w:val="00F90BE4"/>
    <w:rsid w:val="00F924B7"/>
    <w:rsid w:val="00F9330E"/>
    <w:rsid w:val="00F945CC"/>
    <w:rsid w:val="00FA62EC"/>
    <w:rsid w:val="00FA7217"/>
    <w:rsid w:val="00FB185C"/>
    <w:rsid w:val="00FB7329"/>
    <w:rsid w:val="00FC1F61"/>
    <w:rsid w:val="00FC3638"/>
    <w:rsid w:val="00FC5AF2"/>
    <w:rsid w:val="00FC5C50"/>
    <w:rsid w:val="00FC693F"/>
    <w:rsid w:val="00FC712B"/>
    <w:rsid w:val="00FD0F79"/>
    <w:rsid w:val="00FD1E65"/>
    <w:rsid w:val="00FD3449"/>
    <w:rsid w:val="00FD3778"/>
    <w:rsid w:val="00FD56B6"/>
    <w:rsid w:val="00FD6077"/>
    <w:rsid w:val="00FD641D"/>
    <w:rsid w:val="00FD65CA"/>
    <w:rsid w:val="00FE686A"/>
    <w:rsid w:val="00FF33B7"/>
    <w:rsid w:val="00FF374D"/>
    <w:rsid w:val="00FF6F7C"/>
    <w:rsid w:val="00FF7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122108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Note Heading"/>
    <w:basedOn w:val="a1"/>
    <w:next w:val="a1"/>
    <w:link w:val="aff0"/>
    <w:rsid w:val="002D6816"/>
    <w:pPr>
      <w:widowControl w:val="0"/>
      <w:spacing w:after="0" w:line="240" w:lineRule="auto"/>
      <w:jc w:val="center"/>
    </w:pPr>
    <w:rPr>
      <w:rFonts w:hAnsi="Times New Roman" w:cs="TmsRmn"/>
      <w:kern w:val="2"/>
      <w:sz w:val="24"/>
      <w:szCs w:val="21"/>
      <w:lang w:eastAsia="ja-JP"/>
    </w:rPr>
  </w:style>
  <w:style w:type="character" w:customStyle="1" w:styleId="aff0">
    <w:name w:val="記 (文字)"/>
    <w:basedOn w:val="a2"/>
    <w:link w:val="aff"/>
    <w:rsid w:val="002D6816"/>
    <w:rPr>
      <w:rFonts w:ascii="ＭＳ 明朝" w:eastAsia="ＭＳ 明朝" w:hAnsi="Times New Roman" w:cs="TmsRmn"/>
      <w:kern w:val="2"/>
      <w:sz w:val="24"/>
      <w:szCs w:val="21"/>
      <w:lang w:eastAsia="ja-JP"/>
    </w:rPr>
  </w:style>
  <w:style w:type="paragraph" w:styleId="aff1">
    <w:name w:val="Date"/>
    <w:basedOn w:val="a1"/>
    <w:next w:val="a1"/>
    <w:link w:val="aff2"/>
    <w:rsid w:val="002D6816"/>
    <w:pPr>
      <w:widowControl w:val="0"/>
      <w:spacing w:after="0" w:line="240" w:lineRule="auto"/>
      <w:jc w:val="both"/>
    </w:pPr>
    <w:rPr>
      <w:rFonts w:hAnsi="Times New Roman" w:cs="TmsRmn"/>
      <w:kern w:val="2"/>
      <w:sz w:val="24"/>
      <w:szCs w:val="21"/>
      <w:lang w:eastAsia="ja-JP"/>
    </w:rPr>
  </w:style>
  <w:style w:type="character" w:customStyle="1" w:styleId="aff2">
    <w:name w:val="日付 (文字)"/>
    <w:basedOn w:val="a2"/>
    <w:link w:val="aff1"/>
    <w:rsid w:val="002D6816"/>
    <w:rPr>
      <w:rFonts w:ascii="ＭＳ 明朝" w:eastAsia="ＭＳ 明朝" w:hAnsi="Times New Roman" w:cs="TmsRmn"/>
      <w:kern w:val="2"/>
      <w:sz w:val="24"/>
      <w:szCs w:val="21"/>
      <w:lang w:eastAsia="ja-JP"/>
    </w:rPr>
  </w:style>
  <w:style w:type="paragraph" w:styleId="aff3">
    <w:name w:val="Closing"/>
    <w:basedOn w:val="a1"/>
    <w:link w:val="aff4"/>
    <w:rsid w:val="002D6816"/>
    <w:pPr>
      <w:widowControl w:val="0"/>
      <w:spacing w:after="0" w:line="240" w:lineRule="auto"/>
      <w:jc w:val="right"/>
    </w:pPr>
    <w:rPr>
      <w:rFonts w:ascii="Lucida Console" w:hAnsi="Lucida Console" w:cs="TmsRmn"/>
      <w:kern w:val="2"/>
      <w:sz w:val="24"/>
      <w:szCs w:val="24"/>
      <w:lang w:eastAsia="ja-JP"/>
    </w:rPr>
  </w:style>
  <w:style w:type="character" w:customStyle="1" w:styleId="aff4">
    <w:name w:val="結語 (文字)"/>
    <w:basedOn w:val="a2"/>
    <w:link w:val="aff3"/>
    <w:rsid w:val="002D6816"/>
    <w:rPr>
      <w:rFonts w:ascii="Lucida Console" w:eastAsia="ＭＳ 明朝" w:hAnsi="Lucida Console" w:cs="TmsRmn"/>
      <w:kern w:val="2"/>
      <w:sz w:val="24"/>
      <w:szCs w:val="24"/>
      <w:lang w:eastAsia="ja-JP"/>
    </w:rPr>
  </w:style>
  <w:style w:type="paragraph" w:styleId="aff5">
    <w:name w:val="Balloon Text"/>
    <w:basedOn w:val="a1"/>
    <w:link w:val="aff6"/>
    <w:uiPriority w:val="99"/>
    <w:semiHidden/>
    <w:unhideWhenUsed/>
    <w:rsid w:val="002D6816"/>
    <w:pPr>
      <w:widowControl w:val="0"/>
      <w:spacing w:after="0" w:line="240" w:lineRule="auto"/>
      <w:jc w:val="both"/>
    </w:pPr>
    <w:rPr>
      <w:rFonts w:ascii="游ゴシック Light" w:eastAsia="游ゴシック Light" w:hAnsi="游ゴシック Light" w:cs="Times New Roman"/>
      <w:kern w:val="2"/>
      <w:sz w:val="18"/>
      <w:szCs w:val="18"/>
      <w:lang w:eastAsia="ja-JP"/>
    </w:rPr>
  </w:style>
  <w:style w:type="character" w:customStyle="1" w:styleId="aff6">
    <w:name w:val="吹き出し (文字)"/>
    <w:basedOn w:val="a2"/>
    <w:link w:val="aff5"/>
    <w:uiPriority w:val="99"/>
    <w:semiHidden/>
    <w:rsid w:val="002D6816"/>
    <w:rPr>
      <w:rFonts w:ascii="游ゴシック Light" w:eastAsia="游ゴシック Light" w:hAnsi="游ゴシック Light" w:cs="Times New Roman"/>
      <w:kern w:val="2"/>
      <w:sz w:val="18"/>
      <w:szCs w:val="18"/>
      <w:lang w:eastAsia="ja-JP"/>
    </w:rPr>
  </w:style>
  <w:style w:type="paragraph" w:styleId="aff7">
    <w:name w:val="Revision"/>
    <w:hidden/>
    <w:uiPriority w:val="99"/>
    <w:semiHidden/>
    <w:rsid w:val="002D6816"/>
    <w:pPr>
      <w:spacing w:after="0" w:line="240" w:lineRule="auto"/>
    </w:pPr>
    <w:rPr>
      <w:rFonts w:ascii="ＭＳ 明朝" w:eastAsia="ＭＳ 明朝" w:hAnsi="Times New Roman" w:cs="TmsRmn"/>
      <w:kern w:val="2"/>
      <w:sz w:val="24"/>
      <w:szCs w:val="21"/>
      <w:lang w:eastAsia="ja-JP"/>
    </w:rPr>
  </w:style>
  <w:style w:type="table" w:styleId="aff8">
    <w:name w:val="Grid Table Light"/>
    <w:basedOn w:val="a3"/>
    <w:uiPriority w:val="40"/>
    <w:rsid w:val="002D6816"/>
    <w:pPr>
      <w:spacing w:after="0" w:line="240" w:lineRule="auto"/>
    </w:pPr>
    <w:rPr>
      <w:rFonts w:ascii="Century" w:eastAsia="ＭＳ 明朝" w:hAnsi="Century" w:cs="Times New Roman"/>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Ver8">
    <w:name w:val="一太郎Ver8"/>
    <w:rsid w:val="002D6816"/>
    <w:pPr>
      <w:widowControl w:val="0"/>
      <w:wordWrap w:val="0"/>
      <w:autoSpaceDE w:val="0"/>
      <w:autoSpaceDN w:val="0"/>
      <w:adjustRightInd w:val="0"/>
      <w:spacing w:after="0" w:line="413" w:lineRule="exact"/>
      <w:jc w:val="both"/>
    </w:pPr>
    <w:rPr>
      <w:rFonts w:ascii="Century" w:eastAsia="ＭＳ ゴシック" w:hAnsi="Century" w:cs="Century"/>
      <w:lang w:eastAsia="ja-JP"/>
    </w:rPr>
  </w:style>
  <w:style w:type="character" w:styleId="aff9">
    <w:name w:val="Placeholder Text"/>
    <w:basedOn w:val="a2"/>
    <w:uiPriority w:val="99"/>
    <w:semiHidden/>
    <w:rsid w:val="00B47E6F"/>
    <w:rPr>
      <w:color w:val="666666"/>
    </w:rPr>
  </w:style>
  <w:style w:type="character" w:styleId="affa">
    <w:name w:val="annotation reference"/>
    <w:basedOn w:val="a2"/>
    <w:uiPriority w:val="99"/>
    <w:semiHidden/>
    <w:unhideWhenUsed/>
    <w:rsid w:val="006D0147"/>
    <w:rPr>
      <w:sz w:val="18"/>
      <w:szCs w:val="18"/>
    </w:rPr>
  </w:style>
  <w:style w:type="paragraph" w:styleId="affb">
    <w:name w:val="annotation text"/>
    <w:basedOn w:val="a1"/>
    <w:link w:val="affc"/>
    <w:uiPriority w:val="99"/>
    <w:unhideWhenUsed/>
    <w:rsid w:val="006D0147"/>
  </w:style>
  <w:style w:type="character" w:customStyle="1" w:styleId="affc">
    <w:name w:val="コメント文字列 (文字)"/>
    <w:basedOn w:val="a2"/>
    <w:link w:val="affb"/>
    <w:uiPriority w:val="99"/>
    <w:rsid w:val="006D0147"/>
    <w:rPr>
      <w:rFonts w:ascii="ＭＳ 明朝" w:eastAsia="ＭＳ 明朝" w:hAnsi="ＭＳ 明朝"/>
    </w:rPr>
  </w:style>
  <w:style w:type="paragraph" w:styleId="affd">
    <w:name w:val="annotation subject"/>
    <w:basedOn w:val="affb"/>
    <w:next w:val="affb"/>
    <w:link w:val="affe"/>
    <w:uiPriority w:val="99"/>
    <w:semiHidden/>
    <w:unhideWhenUsed/>
    <w:rsid w:val="006D0147"/>
    <w:rPr>
      <w:b/>
      <w:bCs/>
    </w:rPr>
  </w:style>
  <w:style w:type="character" w:customStyle="1" w:styleId="affe">
    <w:name w:val="コメント内容 (文字)"/>
    <w:basedOn w:val="affc"/>
    <w:link w:val="affd"/>
    <w:uiPriority w:val="99"/>
    <w:semiHidden/>
    <w:rsid w:val="006D0147"/>
    <w:rPr>
      <w:rFonts w:ascii="ＭＳ 明朝" w:eastAsia="ＭＳ 明朝" w:hAnsi="ＭＳ 明朝"/>
      <w:b/>
      <w:bCs/>
    </w:rPr>
  </w:style>
  <w:style w:type="table" w:customStyle="1" w:styleId="18">
    <w:name w:val="表 (格子)1"/>
    <w:basedOn w:val="a3"/>
    <w:next w:val="afe"/>
    <w:rsid w:val="0066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2"/>
    <w:rsid w:val="00D73B04"/>
    <w:rPr>
      <w:rFonts w:ascii="Meiryo UI" w:eastAsia="Meiryo UI" w:hAnsi="Meiryo UI" w:hint="eastAsia"/>
      <w:sz w:val="18"/>
      <w:szCs w:val="18"/>
    </w:rPr>
  </w:style>
  <w:style w:type="paragraph" w:customStyle="1" w:styleId="afff">
    <w:name w:val="一太郎"/>
    <w:rsid w:val="005B7B32"/>
    <w:pPr>
      <w:widowControl w:val="0"/>
      <w:wordWrap w:val="0"/>
      <w:autoSpaceDE w:val="0"/>
      <w:autoSpaceDN w:val="0"/>
      <w:adjustRightInd w:val="0"/>
      <w:spacing w:after="0" w:line="354" w:lineRule="exact"/>
      <w:jc w:val="both"/>
    </w:pPr>
    <w:rPr>
      <w:rFonts w:ascii="Century" w:eastAsia="ＭＳ 明朝" w:hAnsi="Century" w:cs="ＭＳ 明朝"/>
      <w:spacing w:val="5"/>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3019">
      <w:bodyDiv w:val="1"/>
      <w:marLeft w:val="0"/>
      <w:marRight w:val="0"/>
      <w:marTop w:val="0"/>
      <w:marBottom w:val="0"/>
      <w:divBdr>
        <w:top w:val="none" w:sz="0" w:space="0" w:color="auto"/>
        <w:left w:val="none" w:sz="0" w:space="0" w:color="auto"/>
        <w:bottom w:val="none" w:sz="0" w:space="0" w:color="auto"/>
        <w:right w:val="none" w:sz="0" w:space="0" w:color="auto"/>
      </w:divBdr>
    </w:div>
    <w:div w:id="9155503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Manager/>
  <Company/>
  <LinksUpToDate>false</LinksUpToDate>
  <CharactersWithSpaces>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2026-03-24T04:30:00Z</dcterms:created>
  <dcterms:modified xsi:type="dcterms:W3CDTF">2026-03-24T04:31:00Z</dcterms:modified>
  <cp:category/>
</cp:coreProperties>
</file>