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561F" w14:textId="051A36E2" w:rsidR="002D6816" w:rsidRPr="00350B76" w:rsidRDefault="002D6816" w:rsidP="00B47E6F">
      <w:pPr>
        <w:rPr>
          <w:rFonts w:cs="ＭＳ ゴシック"/>
          <w:color w:val="000000" w:themeColor="text1"/>
          <w:sz w:val="24"/>
          <w:szCs w:val="24"/>
          <w:lang w:eastAsia="ja-JP"/>
        </w:rPr>
      </w:pPr>
      <w:proofErr w:type="spellStart"/>
      <w:r w:rsidRPr="00350B76">
        <w:rPr>
          <w:rFonts w:cs="ＭＳ ゴシック" w:hint="eastAsia"/>
          <w:color w:val="000000" w:themeColor="text1"/>
          <w:sz w:val="24"/>
          <w:szCs w:val="24"/>
        </w:rPr>
        <w:t>様式第</w:t>
      </w:r>
      <w:proofErr w:type="spellEnd"/>
      <w:r w:rsidR="00845351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６</w:t>
      </w:r>
      <w:proofErr w:type="spellStart"/>
      <w:r w:rsidRPr="00350B76">
        <w:rPr>
          <w:rFonts w:cs="ＭＳ ゴシック" w:hint="eastAsia"/>
          <w:color w:val="000000" w:themeColor="text1"/>
          <w:sz w:val="24"/>
          <w:szCs w:val="24"/>
        </w:rPr>
        <w:t>号（第</w:t>
      </w:r>
      <w:proofErr w:type="spellEnd"/>
      <w:r w:rsidR="003E43D8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８</w:t>
      </w:r>
      <w:proofErr w:type="spellStart"/>
      <w:r w:rsidRPr="00350B76">
        <w:rPr>
          <w:rFonts w:cs="ＭＳ ゴシック" w:hint="eastAsia"/>
          <w:color w:val="000000" w:themeColor="text1"/>
          <w:sz w:val="24"/>
          <w:szCs w:val="24"/>
        </w:rPr>
        <w:t>条関係</w:t>
      </w:r>
      <w:proofErr w:type="spellEnd"/>
      <w:r w:rsidRPr="00350B76">
        <w:rPr>
          <w:rFonts w:cs="ＭＳ ゴシック" w:hint="eastAsia"/>
          <w:color w:val="000000" w:themeColor="text1"/>
          <w:sz w:val="24"/>
          <w:szCs w:val="24"/>
        </w:rPr>
        <w:t>）</w:t>
      </w:r>
    </w:p>
    <w:p w14:paraId="0D6CC51F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right"/>
        <w:rPr>
          <w:rFonts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cs="ＭＳ ゴシック" w:hint="eastAsia"/>
          <w:color w:val="000000" w:themeColor="text1"/>
          <w:spacing w:val="725"/>
          <w:sz w:val="24"/>
          <w:szCs w:val="24"/>
          <w:fitText w:val="1205" w:id="-504134400"/>
        </w:rPr>
        <w:t>番</w:t>
      </w:r>
      <w:r w:rsidRPr="00350B76">
        <w:rPr>
          <w:rFonts w:cs="ＭＳ ゴシック" w:hint="eastAsia"/>
          <w:color w:val="000000" w:themeColor="text1"/>
          <w:sz w:val="24"/>
          <w:szCs w:val="24"/>
          <w:fitText w:val="1205" w:id="-504134400"/>
        </w:rPr>
        <w:t>号</w:t>
      </w:r>
      <w:proofErr w:type="spellEnd"/>
    </w:p>
    <w:p w14:paraId="20D2F248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right"/>
        <w:rPr>
          <w:rFonts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cs="ＭＳ ゴシック" w:hint="eastAsia"/>
          <w:color w:val="000000" w:themeColor="text1"/>
          <w:spacing w:val="242"/>
          <w:sz w:val="24"/>
          <w:szCs w:val="24"/>
          <w:fitText w:val="1205" w:id="-504134399"/>
        </w:rPr>
        <w:t>年月</w:t>
      </w:r>
      <w:r w:rsidRPr="00350B76">
        <w:rPr>
          <w:rFonts w:cs="ＭＳ ゴシック" w:hint="eastAsia"/>
          <w:color w:val="000000" w:themeColor="text1"/>
          <w:spacing w:val="1"/>
          <w:sz w:val="24"/>
          <w:szCs w:val="24"/>
          <w:fitText w:val="1205" w:id="-504134399"/>
        </w:rPr>
        <w:t>日</w:t>
      </w:r>
      <w:proofErr w:type="spellEnd"/>
    </w:p>
    <w:p w14:paraId="57A57A96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</w:rPr>
      </w:pPr>
    </w:p>
    <w:p w14:paraId="025CC2CF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firstLineChars="100" w:firstLine="269"/>
        <w:rPr>
          <w:rFonts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cs="ＭＳ ゴシック" w:hint="eastAsia"/>
          <w:color w:val="000000" w:themeColor="text1"/>
          <w:sz w:val="24"/>
          <w:szCs w:val="24"/>
        </w:rPr>
        <w:t>長崎県知事</w:t>
      </w:r>
      <w:proofErr w:type="spellEnd"/>
      <w:r w:rsidRPr="00350B76">
        <w:rPr>
          <w:rFonts w:cs="ＭＳ ゴシック" w:hint="eastAsia"/>
          <w:color w:val="000000" w:themeColor="text1"/>
          <w:sz w:val="24"/>
          <w:szCs w:val="24"/>
        </w:rPr>
        <w:t xml:space="preserve">　　　　　　様</w:t>
      </w:r>
    </w:p>
    <w:p w14:paraId="3BAA2B68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</w:rPr>
      </w:pPr>
    </w:p>
    <w:p w14:paraId="0A501512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leftChars="1988" w:left="4956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住　所</w:t>
      </w:r>
    </w:p>
    <w:p w14:paraId="3D450751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leftChars="1988" w:left="6033" w:hangingChars="400" w:hanging="1077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氏　名（法人にあっては名称</w:t>
      </w:r>
      <w:r w:rsidRPr="00350B76">
        <w:rPr>
          <w:rFonts w:cs="ＭＳ ゴシック"/>
          <w:color w:val="000000" w:themeColor="text1"/>
          <w:sz w:val="24"/>
          <w:szCs w:val="24"/>
          <w:lang w:eastAsia="ja-JP"/>
        </w:rPr>
        <w:br/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 xml:space="preserve">及び代表者の氏名）　　　　　　</w:t>
      </w:r>
    </w:p>
    <w:p w14:paraId="1C36759C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704AAA93" w14:textId="69C0448A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center"/>
        <w:rPr>
          <w:rFonts w:cs="ＭＳ Ｐ明朝"/>
          <w:color w:val="000000" w:themeColor="text1"/>
          <w:spacing w:val="2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令和　年度</w:t>
      </w:r>
      <w:r w:rsidRPr="00350B76">
        <w:rPr>
          <w:rFonts w:cs="ＭＳ Ｐ明朝" w:hint="eastAsia"/>
          <w:color w:val="000000" w:themeColor="text1"/>
          <w:spacing w:val="2"/>
          <w:sz w:val="24"/>
          <w:szCs w:val="24"/>
          <w:lang w:eastAsia="ja-JP"/>
        </w:rPr>
        <w:t>水産業</w:t>
      </w:r>
      <w:r w:rsidR="00130A76" w:rsidRPr="00350B76">
        <w:rPr>
          <w:rFonts w:cs="ＭＳ Ｐ明朝" w:hint="eastAsia"/>
          <w:color w:val="000000" w:themeColor="text1"/>
          <w:spacing w:val="2"/>
          <w:sz w:val="24"/>
          <w:szCs w:val="24"/>
          <w:lang w:eastAsia="ja-JP"/>
        </w:rPr>
        <w:t>コスト縮減緊急対策</w:t>
      </w:r>
      <w:r w:rsidRPr="00350B76">
        <w:rPr>
          <w:rFonts w:cs="ＭＳ Ｐ明朝" w:hint="eastAsia"/>
          <w:color w:val="000000" w:themeColor="text1"/>
          <w:spacing w:val="2"/>
          <w:sz w:val="24"/>
          <w:szCs w:val="24"/>
          <w:lang w:eastAsia="ja-JP"/>
        </w:rPr>
        <w:t>事業費補助金実施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状況報告書</w:t>
      </w:r>
    </w:p>
    <w:p w14:paraId="7B7EBF7C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48850270" w14:textId="7D51C3D4" w:rsidR="002D6816" w:rsidRPr="00350B76" w:rsidRDefault="002D6816" w:rsidP="00B83E07">
      <w:pPr>
        <w:autoSpaceDE w:val="0"/>
        <w:autoSpaceDN w:val="0"/>
        <w:adjustRightInd w:val="0"/>
        <w:spacing w:line="260" w:lineRule="exact"/>
        <w:ind w:left="220" w:firstLineChars="100" w:firstLine="269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 xml:space="preserve">令和　　年　月　日付け長崎県指令　　第　　</w:t>
      </w:r>
      <w:r w:rsidRPr="00350B76">
        <w:rPr>
          <w:rFonts w:cs="ＭＳ ゴシック"/>
          <w:color w:val="000000" w:themeColor="text1"/>
          <w:sz w:val="24"/>
          <w:szCs w:val="24"/>
          <w:lang w:eastAsia="ja-JP"/>
        </w:rPr>
        <w:t xml:space="preserve"> 号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で</w:t>
      </w:r>
      <w:r w:rsidRPr="00350B76">
        <w:rPr>
          <w:rFonts w:cs="ＭＳ ゴシック"/>
          <w:color w:val="000000" w:themeColor="text1"/>
          <w:sz w:val="24"/>
          <w:szCs w:val="24"/>
          <w:lang w:eastAsia="ja-JP"/>
        </w:rPr>
        <w:t>交付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の</w:t>
      </w:r>
      <w:r w:rsidRPr="00350B76">
        <w:rPr>
          <w:rFonts w:cs="ＭＳ ゴシック"/>
          <w:color w:val="000000" w:themeColor="text1"/>
          <w:sz w:val="24"/>
          <w:szCs w:val="24"/>
          <w:lang w:eastAsia="ja-JP"/>
        </w:rPr>
        <w:t>決定の通知があった上記の補助事業の実施状況について、長崎県補助金等交付規則（昭和</w:t>
      </w:r>
      <w:r w:rsidRPr="00350B76">
        <w:rPr>
          <w:rFonts w:cs="Century"/>
          <w:color w:val="000000" w:themeColor="text1"/>
          <w:sz w:val="24"/>
          <w:szCs w:val="24"/>
          <w:lang w:eastAsia="ja-JP"/>
        </w:rPr>
        <w:t>40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年長崎県規則第</w:t>
      </w:r>
      <w:r w:rsidRPr="00350B76">
        <w:rPr>
          <w:rFonts w:cs="Century"/>
          <w:color w:val="000000" w:themeColor="text1"/>
          <w:sz w:val="24"/>
          <w:szCs w:val="24"/>
          <w:lang w:eastAsia="ja-JP"/>
        </w:rPr>
        <w:t>16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号）第</w:t>
      </w:r>
      <w:r w:rsidRPr="00350B76">
        <w:rPr>
          <w:rFonts w:cs="Century"/>
          <w:color w:val="000000" w:themeColor="text1"/>
          <w:sz w:val="24"/>
          <w:szCs w:val="24"/>
          <w:lang w:eastAsia="ja-JP"/>
        </w:rPr>
        <w:t>11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条第１項の規定により、</w:t>
      </w:r>
      <w:r w:rsidR="00E63393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下記のとおり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報告します。</w:t>
      </w:r>
    </w:p>
    <w:p w14:paraId="57FA8860" w14:textId="77777777" w:rsidR="002D6816" w:rsidRPr="00350B76" w:rsidRDefault="002D6816" w:rsidP="00E63393">
      <w:pPr>
        <w:autoSpaceDE w:val="0"/>
        <w:autoSpaceDN w:val="0"/>
        <w:adjustRightInd w:val="0"/>
        <w:spacing w:after="0" w:line="260" w:lineRule="exact"/>
        <w:ind w:left="221"/>
        <w:rPr>
          <w:rFonts w:cs="ＭＳ ゴシック"/>
          <w:color w:val="000000" w:themeColor="text1"/>
          <w:sz w:val="24"/>
          <w:szCs w:val="24"/>
          <w:lang w:eastAsia="ja-JP"/>
        </w:rPr>
      </w:pPr>
    </w:p>
    <w:p w14:paraId="5B8CA706" w14:textId="6E1C0814" w:rsidR="00E63393" w:rsidRPr="00350B76" w:rsidRDefault="00E63393" w:rsidP="00E63393">
      <w:pPr>
        <w:autoSpaceDE w:val="0"/>
        <w:autoSpaceDN w:val="0"/>
        <w:adjustRightInd w:val="0"/>
        <w:spacing w:after="0" w:line="260" w:lineRule="exact"/>
        <w:ind w:left="221"/>
        <w:jc w:val="center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記</w:t>
      </w:r>
    </w:p>
    <w:p w14:paraId="4B1592B0" w14:textId="77777777" w:rsidR="00E63393" w:rsidRPr="00350B76" w:rsidRDefault="00E63393" w:rsidP="00E63393">
      <w:pPr>
        <w:autoSpaceDE w:val="0"/>
        <w:autoSpaceDN w:val="0"/>
        <w:adjustRightInd w:val="0"/>
        <w:spacing w:after="0" w:line="260" w:lineRule="exact"/>
        <w:ind w:left="221"/>
        <w:rPr>
          <w:rFonts w:cs="ＭＳ ゴシック"/>
          <w:color w:val="000000" w:themeColor="text1"/>
          <w:sz w:val="24"/>
          <w:szCs w:val="24"/>
          <w:lang w:eastAsia="ja-JP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5"/>
        <w:gridCol w:w="1889"/>
        <w:gridCol w:w="1796"/>
        <w:gridCol w:w="1134"/>
      </w:tblGrid>
      <w:tr w:rsidR="00B83E07" w:rsidRPr="00350B76" w14:paraId="58209411" w14:textId="77777777" w:rsidTr="00E245F6">
        <w:trPr>
          <w:trHeight w:val="834"/>
        </w:trPr>
        <w:tc>
          <w:tcPr>
            <w:tcW w:w="2551" w:type="dxa"/>
            <w:vAlign w:val="center"/>
          </w:tcPr>
          <w:p w14:paraId="4184E911" w14:textId="77777777" w:rsidR="00B83E07" w:rsidRPr="00350B76" w:rsidRDefault="00B83E07" w:rsidP="00E245F6">
            <w:pPr>
              <w:spacing w:line="260" w:lineRule="exact"/>
              <w:jc w:val="center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350B76">
              <w:rPr>
                <w:rFonts w:cs="ＭＳ Ｐ明朝" w:hint="eastAsia"/>
                <w:color w:val="000000" w:themeColor="text1"/>
                <w:spacing w:val="2"/>
                <w:sz w:val="24"/>
                <w:szCs w:val="24"/>
              </w:rPr>
              <w:t>経費の内容</w:t>
            </w:r>
            <w:proofErr w:type="spellEnd"/>
          </w:p>
        </w:tc>
        <w:tc>
          <w:tcPr>
            <w:tcW w:w="1985" w:type="dxa"/>
            <w:vAlign w:val="center"/>
          </w:tcPr>
          <w:p w14:paraId="22EE0758" w14:textId="77777777" w:rsidR="00B83E07" w:rsidRPr="00350B76" w:rsidRDefault="00B83E07" w:rsidP="00E245F6">
            <w:pPr>
              <w:spacing w:line="260" w:lineRule="exact"/>
              <w:jc w:val="center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350B76">
              <w:rPr>
                <w:rFonts w:cs="ＭＳ Ｐ明朝" w:hint="eastAsia"/>
                <w:color w:val="000000" w:themeColor="text1"/>
                <w:spacing w:val="2"/>
                <w:sz w:val="24"/>
                <w:szCs w:val="24"/>
              </w:rPr>
              <w:t>補助対象経費</w:t>
            </w:r>
            <w:proofErr w:type="spellEnd"/>
          </w:p>
        </w:tc>
        <w:tc>
          <w:tcPr>
            <w:tcW w:w="1889" w:type="dxa"/>
            <w:vAlign w:val="center"/>
          </w:tcPr>
          <w:p w14:paraId="209C9077" w14:textId="77777777" w:rsidR="00B83E07" w:rsidRPr="00350B76" w:rsidRDefault="00B83E07" w:rsidP="00E245F6">
            <w:pPr>
              <w:spacing w:line="260" w:lineRule="exact"/>
              <w:jc w:val="center"/>
              <w:rPr>
                <w:rFonts w:cs="ＭＳ Ｐ明朝"/>
                <w:color w:val="000000" w:themeColor="text1"/>
                <w:spacing w:val="2"/>
                <w:sz w:val="24"/>
                <w:szCs w:val="24"/>
                <w:lang w:eastAsia="ja-JP"/>
              </w:rPr>
            </w:pPr>
            <w:r w:rsidRPr="00350B76">
              <w:rPr>
                <w:rFonts w:cs="ＭＳ Ｐ明朝" w:hint="eastAsia"/>
                <w:color w:val="000000" w:themeColor="text1"/>
                <w:spacing w:val="2"/>
                <w:sz w:val="24"/>
                <w:szCs w:val="24"/>
                <w:lang w:eastAsia="ja-JP"/>
              </w:rPr>
              <w:t>執行済み額</w:t>
            </w:r>
          </w:p>
          <w:p w14:paraId="315EE260" w14:textId="77777777" w:rsidR="00B83E07" w:rsidRPr="00350B76" w:rsidRDefault="00B83E07" w:rsidP="00E245F6">
            <w:pPr>
              <w:spacing w:line="260" w:lineRule="exact"/>
              <w:jc w:val="center"/>
              <w:rPr>
                <w:rFonts w:cs="ＭＳ Ｐ明朝"/>
                <w:color w:val="000000" w:themeColor="text1"/>
                <w:spacing w:val="2"/>
                <w:sz w:val="24"/>
                <w:szCs w:val="24"/>
                <w:lang w:eastAsia="ja-JP"/>
              </w:rPr>
            </w:pPr>
            <w:r w:rsidRPr="00350B76">
              <w:rPr>
                <w:rFonts w:cs="ＭＳ Ｐ明朝" w:hint="eastAsia"/>
                <w:color w:val="000000" w:themeColor="text1"/>
                <w:spacing w:val="2"/>
                <w:sz w:val="24"/>
                <w:szCs w:val="24"/>
                <w:lang w:eastAsia="ja-JP"/>
              </w:rPr>
              <w:t>（既支払額）</w:t>
            </w:r>
          </w:p>
        </w:tc>
        <w:tc>
          <w:tcPr>
            <w:tcW w:w="1796" w:type="dxa"/>
            <w:vAlign w:val="center"/>
          </w:tcPr>
          <w:p w14:paraId="201F38BF" w14:textId="77777777" w:rsidR="00B83E07" w:rsidRPr="00350B76" w:rsidRDefault="00B83E07" w:rsidP="00E245F6">
            <w:pPr>
              <w:spacing w:line="260" w:lineRule="exact"/>
              <w:jc w:val="center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350B76">
              <w:rPr>
                <w:rFonts w:cs="ＭＳ Ｐ明朝" w:hint="eastAsia"/>
                <w:color w:val="000000" w:themeColor="text1"/>
                <w:spacing w:val="2"/>
                <w:sz w:val="24"/>
                <w:szCs w:val="24"/>
              </w:rPr>
              <w:t>今後の</w:t>
            </w:r>
            <w:proofErr w:type="spellEnd"/>
          </w:p>
          <w:p w14:paraId="68D0AFE1" w14:textId="77777777" w:rsidR="00B83E07" w:rsidRPr="00350B76" w:rsidRDefault="00B83E07" w:rsidP="00E245F6">
            <w:pPr>
              <w:spacing w:line="260" w:lineRule="exact"/>
              <w:jc w:val="center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350B76">
              <w:rPr>
                <w:rFonts w:cs="ＭＳ Ｐ明朝" w:hint="eastAsia"/>
                <w:color w:val="000000" w:themeColor="text1"/>
                <w:spacing w:val="2"/>
                <w:sz w:val="24"/>
                <w:szCs w:val="24"/>
              </w:rPr>
              <w:t>執行予定額</w:t>
            </w:r>
            <w:proofErr w:type="spellEnd"/>
          </w:p>
        </w:tc>
        <w:tc>
          <w:tcPr>
            <w:tcW w:w="1134" w:type="dxa"/>
            <w:vAlign w:val="center"/>
          </w:tcPr>
          <w:p w14:paraId="28F8494B" w14:textId="77777777" w:rsidR="00B83E07" w:rsidRPr="00350B76" w:rsidRDefault="00B83E07" w:rsidP="00E245F6">
            <w:pPr>
              <w:spacing w:line="260" w:lineRule="exact"/>
              <w:jc w:val="center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350B76">
              <w:rPr>
                <w:rFonts w:cs="ＭＳ Ｐ明朝" w:hint="eastAsia"/>
                <w:color w:val="000000" w:themeColor="text1"/>
                <w:spacing w:val="2"/>
                <w:sz w:val="24"/>
                <w:szCs w:val="24"/>
              </w:rPr>
              <w:t>執行率</w:t>
            </w:r>
            <w:proofErr w:type="spellEnd"/>
          </w:p>
        </w:tc>
      </w:tr>
      <w:tr w:rsidR="00B83E07" w:rsidRPr="00350B76" w14:paraId="7A2E7645" w14:textId="77777777" w:rsidTr="00B83E07">
        <w:trPr>
          <w:trHeight w:val="571"/>
        </w:trPr>
        <w:tc>
          <w:tcPr>
            <w:tcW w:w="2551" w:type="dxa"/>
          </w:tcPr>
          <w:p w14:paraId="74DD3780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A715D8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5FDF27C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A4C51EC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F7A2A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B83E07" w:rsidRPr="00350B76" w14:paraId="63DA8F5B" w14:textId="77777777" w:rsidTr="00B83E07">
        <w:trPr>
          <w:trHeight w:val="571"/>
        </w:trPr>
        <w:tc>
          <w:tcPr>
            <w:tcW w:w="2551" w:type="dxa"/>
          </w:tcPr>
          <w:p w14:paraId="637C2D2D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DDF7C8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77784BB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F2BC1F0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C0361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B83E07" w:rsidRPr="00350B76" w14:paraId="56C26010" w14:textId="77777777" w:rsidTr="00B83E07">
        <w:trPr>
          <w:trHeight w:val="571"/>
        </w:trPr>
        <w:tc>
          <w:tcPr>
            <w:tcW w:w="2551" w:type="dxa"/>
          </w:tcPr>
          <w:p w14:paraId="52BA7E35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88A386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FF63794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3BEF1D3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FE2F4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B83E07" w:rsidRPr="00350B76" w14:paraId="508AD76F" w14:textId="77777777" w:rsidTr="00B83E07">
        <w:trPr>
          <w:trHeight w:val="571"/>
        </w:trPr>
        <w:tc>
          <w:tcPr>
            <w:tcW w:w="2551" w:type="dxa"/>
          </w:tcPr>
          <w:p w14:paraId="79EC3334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755995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1FAA789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7F9F6BA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7B341B" w14:textId="77777777" w:rsidR="00B83E07" w:rsidRPr="00350B76" w:rsidRDefault="00B83E07" w:rsidP="00E245F6">
            <w:pPr>
              <w:spacing w:line="260" w:lineRule="exact"/>
              <w:rPr>
                <w:rFonts w:cs="ＭＳ Ｐ明朝"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center" w:tblpY="1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</w:tblGrid>
      <w:tr w:rsidR="00E63393" w:rsidRPr="00350B76" w14:paraId="2765A924" w14:textId="77777777" w:rsidTr="00E63393">
        <w:trPr>
          <w:trHeight w:val="989"/>
        </w:trPr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19320" w14:textId="77777777" w:rsidR="00E63393" w:rsidRPr="00350B76" w:rsidRDefault="00E63393" w:rsidP="00E63393">
            <w:pPr>
              <w:spacing w:line="260" w:lineRule="exact"/>
              <w:rPr>
                <w:color w:val="000000" w:themeColor="text1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lang w:eastAsia="ja-JP"/>
              </w:rPr>
              <w:t>発行責任者及び担当者</w:t>
            </w:r>
          </w:p>
          <w:p w14:paraId="1446136F" w14:textId="77777777" w:rsidR="00E63393" w:rsidRPr="00350B76" w:rsidRDefault="00E63393" w:rsidP="00E63393">
            <w:pPr>
              <w:spacing w:line="260" w:lineRule="exact"/>
              <w:rPr>
                <w:color w:val="000000" w:themeColor="text1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lang w:eastAsia="ja-JP"/>
              </w:rPr>
              <w:t xml:space="preserve">　発行責任者　〇〇　〇〇（連絡先：〇〇〇－〇〇〇－〇〇〇）</w:t>
            </w:r>
          </w:p>
          <w:p w14:paraId="5F6456E0" w14:textId="77777777" w:rsidR="00E63393" w:rsidRPr="00350B76" w:rsidRDefault="00E63393" w:rsidP="00E63393">
            <w:pPr>
              <w:spacing w:line="260" w:lineRule="exact"/>
              <w:rPr>
                <w:color w:val="000000" w:themeColor="text1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lang w:eastAsia="ja-JP"/>
              </w:rPr>
              <w:t xml:space="preserve">　発行担当者　△△　△△（連絡先：△△△－△△△－△△△）</w:t>
            </w:r>
          </w:p>
        </w:tc>
      </w:tr>
    </w:tbl>
    <w:p w14:paraId="48FF0C34" w14:textId="1E6555E9" w:rsidR="00320510" w:rsidRPr="00E81539" w:rsidRDefault="00320510" w:rsidP="00E81539">
      <w:pPr>
        <w:spacing w:line="260" w:lineRule="exact"/>
        <w:rPr>
          <w:rFonts w:asciiTheme="minorEastAsia" w:eastAsiaTheme="minorEastAsia" w:hAnsiTheme="minorEastAsia"/>
          <w:color w:val="FF0000"/>
          <w:sz w:val="24"/>
          <w:szCs w:val="24"/>
          <w:lang w:eastAsia="ja-JP"/>
        </w:rPr>
      </w:pPr>
    </w:p>
    <w:sectPr w:rsidR="00320510" w:rsidRPr="00E81539" w:rsidSect="00184B1B">
      <w:pgSz w:w="12240" w:h="15840" w:code="1"/>
      <w:pgMar w:top="1134" w:right="1134" w:bottom="1134" w:left="1134" w:header="720" w:footer="720" w:gutter="0"/>
      <w:cols w:space="720"/>
      <w:docGrid w:type="linesAndChars" w:linePitch="339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963" w14:textId="77777777" w:rsidR="00420098" w:rsidRDefault="00420098" w:rsidP="0057747A">
      <w:pPr>
        <w:spacing w:after="0" w:line="240" w:lineRule="auto"/>
      </w:pPr>
      <w:r>
        <w:separator/>
      </w:r>
    </w:p>
  </w:endnote>
  <w:endnote w:type="continuationSeparator" w:id="0">
    <w:p w14:paraId="36DF696C" w14:textId="77777777" w:rsidR="00420098" w:rsidRDefault="00420098" w:rsidP="0057747A">
      <w:pPr>
        <w:spacing w:after="0" w:line="240" w:lineRule="auto"/>
      </w:pPr>
      <w:r>
        <w:continuationSeparator/>
      </w:r>
    </w:p>
  </w:endnote>
  <w:endnote w:type="continuationNotice" w:id="1">
    <w:p w14:paraId="2147DBEC" w14:textId="77777777" w:rsidR="00420098" w:rsidRDefault="0042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9CD" w14:textId="77777777" w:rsidR="00420098" w:rsidRDefault="00420098" w:rsidP="0057747A">
      <w:pPr>
        <w:spacing w:after="0" w:line="240" w:lineRule="auto"/>
      </w:pPr>
      <w:r>
        <w:separator/>
      </w:r>
    </w:p>
  </w:footnote>
  <w:footnote w:type="continuationSeparator" w:id="0">
    <w:p w14:paraId="31E3AF80" w14:textId="77777777" w:rsidR="00420098" w:rsidRDefault="00420098" w:rsidP="0057747A">
      <w:pPr>
        <w:spacing w:after="0" w:line="240" w:lineRule="auto"/>
      </w:pPr>
      <w:r>
        <w:continuationSeparator/>
      </w:r>
    </w:p>
  </w:footnote>
  <w:footnote w:type="continuationNotice" w:id="1">
    <w:p w14:paraId="082F94F5" w14:textId="77777777" w:rsidR="00420098" w:rsidRDefault="0042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D22971"/>
    <w:multiLevelType w:val="hybridMultilevel"/>
    <w:tmpl w:val="A956FC1E"/>
    <w:lvl w:ilvl="0" w:tplc="B330A9E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E5465BF"/>
    <w:multiLevelType w:val="hybridMultilevel"/>
    <w:tmpl w:val="443AD9F8"/>
    <w:lvl w:ilvl="0" w:tplc="2ACACFC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459DF"/>
    <w:multiLevelType w:val="hybridMultilevel"/>
    <w:tmpl w:val="B652D692"/>
    <w:lvl w:ilvl="0" w:tplc="67407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281FCD"/>
    <w:multiLevelType w:val="hybridMultilevel"/>
    <w:tmpl w:val="7060AD94"/>
    <w:lvl w:ilvl="0" w:tplc="544A130E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28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0" w15:restartNumberingAfterBreak="0">
    <w:nsid w:val="4D796E45"/>
    <w:multiLevelType w:val="hybridMultilevel"/>
    <w:tmpl w:val="DB443B56"/>
    <w:lvl w:ilvl="0" w:tplc="63DA0D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7978D6"/>
    <w:multiLevelType w:val="hybridMultilevel"/>
    <w:tmpl w:val="01AC80EA"/>
    <w:lvl w:ilvl="0" w:tplc="3CD4DD7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7B3BB0"/>
    <w:multiLevelType w:val="hybridMultilevel"/>
    <w:tmpl w:val="15D60A7E"/>
    <w:lvl w:ilvl="0" w:tplc="49D288F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257FCB"/>
    <w:multiLevelType w:val="hybridMultilevel"/>
    <w:tmpl w:val="5DB8F0D4"/>
    <w:lvl w:ilvl="0" w:tplc="027C9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5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6" w15:restartNumberingAfterBreak="0">
    <w:nsid w:val="5B587B24"/>
    <w:multiLevelType w:val="hybridMultilevel"/>
    <w:tmpl w:val="C33C5D96"/>
    <w:lvl w:ilvl="0" w:tplc="AE3E3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62904C3"/>
    <w:multiLevelType w:val="hybridMultilevel"/>
    <w:tmpl w:val="F26827EC"/>
    <w:lvl w:ilvl="0" w:tplc="0E98336A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1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2" w15:restartNumberingAfterBreak="0">
    <w:nsid w:val="6D716633"/>
    <w:multiLevelType w:val="hybridMultilevel"/>
    <w:tmpl w:val="3FE23858"/>
    <w:lvl w:ilvl="0" w:tplc="61A4665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8D2AD3"/>
    <w:multiLevelType w:val="hybridMultilevel"/>
    <w:tmpl w:val="BAEEE572"/>
    <w:lvl w:ilvl="0" w:tplc="3FB46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481C4E"/>
    <w:multiLevelType w:val="hybridMultilevel"/>
    <w:tmpl w:val="C67AC2BA"/>
    <w:lvl w:ilvl="0" w:tplc="2B969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7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4769">
    <w:abstractNumId w:val="8"/>
  </w:num>
  <w:num w:numId="2" w16cid:durableId="279193487">
    <w:abstractNumId w:val="6"/>
  </w:num>
  <w:num w:numId="3" w16cid:durableId="480079395">
    <w:abstractNumId w:val="5"/>
  </w:num>
  <w:num w:numId="4" w16cid:durableId="1305813540">
    <w:abstractNumId w:val="4"/>
  </w:num>
  <w:num w:numId="5" w16cid:durableId="1727873930">
    <w:abstractNumId w:val="7"/>
  </w:num>
  <w:num w:numId="6" w16cid:durableId="1134980853">
    <w:abstractNumId w:val="3"/>
  </w:num>
  <w:num w:numId="7" w16cid:durableId="516890378">
    <w:abstractNumId w:val="2"/>
  </w:num>
  <w:num w:numId="8" w16cid:durableId="1531844166">
    <w:abstractNumId w:val="1"/>
  </w:num>
  <w:num w:numId="9" w16cid:durableId="659386439">
    <w:abstractNumId w:val="0"/>
  </w:num>
  <w:num w:numId="10" w16cid:durableId="429863339">
    <w:abstractNumId w:val="23"/>
  </w:num>
  <w:num w:numId="11" w16cid:durableId="702444838">
    <w:abstractNumId w:val="33"/>
  </w:num>
  <w:num w:numId="12" w16cid:durableId="1349452505">
    <w:abstractNumId w:val="41"/>
  </w:num>
  <w:num w:numId="13" w16cid:durableId="2138715941">
    <w:abstractNumId w:val="19"/>
  </w:num>
  <w:num w:numId="14" w16cid:durableId="925192079">
    <w:abstractNumId w:val="9"/>
  </w:num>
  <w:num w:numId="15" w16cid:durableId="1552426564">
    <w:abstractNumId w:val="28"/>
  </w:num>
  <w:num w:numId="16" w16cid:durableId="1071081972">
    <w:abstractNumId w:val="17"/>
  </w:num>
  <w:num w:numId="17" w16cid:durableId="1886672845">
    <w:abstractNumId w:val="13"/>
  </w:num>
  <w:num w:numId="18" w16cid:durableId="593512014">
    <w:abstractNumId w:val="39"/>
  </w:num>
  <w:num w:numId="19" w16cid:durableId="1358115103">
    <w:abstractNumId w:val="37"/>
  </w:num>
  <w:num w:numId="20" w16cid:durableId="486358390">
    <w:abstractNumId w:val="47"/>
  </w:num>
  <w:num w:numId="21" w16cid:durableId="1733388514">
    <w:abstractNumId w:val="27"/>
  </w:num>
  <w:num w:numId="22" w16cid:durableId="70006040">
    <w:abstractNumId w:val="10"/>
  </w:num>
  <w:num w:numId="23" w16cid:durableId="1832017638">
    <w:abstractNumId w:val="20"/>
  </w:num>
  <w:num w:numId="24" w16cid:durableId="723526719">
    <w:abstractNumId w:val="29"/>
  </w:num>
  <w:num w:numId="25" w16cid:durableId="3480288">
    <w:abstractNumId w:val="21"/>
  </w:num>
  <w:num w:numId="26" w16cid:durableId="1119879622">
    <w:abstractNumId w:val="45"/>
  </w:num>
  <w:num w:numId="27" w16cid:durableId="931938299">
    <w:abstractNumId w:val="11"/>
  </w:num>
  <w:num w:numId="28" w16cid:durableId="1331762474">
    <w:abstractNumId w:val="15"/>
  </w:num>
  <w:num w:numId="29" w16cid:durableId="294798913">
    <w:abstractNumId w:val="38"/>
  </w:num>
  <w:num w:numId="30" w16cid:durableId="1578710509">
    <w:abstractNumId w:val="35"/>
  </w:num>
  <w:num w:numId="31" w16cid:durableId="235749427">
    <w:abstractNumId w:val="25"/>
  </w:num>
  <w:num w:numId="32" w16cid:durableId="741297852">
    <w:abstractNumId w:val="46"/>
  </w:num>
  <w:num w:numId="33" w16cid:durableId="1274437299">
    <w:abstractNumId w:val="22"/>
  </w:num>
  <w:num w:numId="34" w16cid:durableId="1008294166">
    <w:abstractNumId w:val="16"/>
  </w:num>
  <w:num w:numId="35" w16cid:durableId="1488938193">
    <w:abstractNumId w:val="34"/>
  </w:num>
  <w:num w:numId="36" w16cid:durableId="57703946">
    <w:abstractNumId w:val="24"/>
  </w:num>
  <w:num w:numId="37" w16cid:durableId="201791878">
    <w:abstractNumId w:val="18"/>
  </w:num>
  <w:num w:numId="38" w16cid:durableId="1463573462">
    <w:abstractNumId w:val="40"/>
  </w:num>
  <w:num w:numId="39" w16cid:durableId="1903364015">
    <w:abstractNumId w:val="26"/>
  </w:num>
  <w:num w:numId="40" w16cid:durableId="1670594751">
    <w:abstractNumId w:val="43"/>
  </w:num>
  <w:num w:numId="41" w16cid:durableId="462506384">
    <w:abstractNumId w:val="36"/>
  </w:num>
  <w:num w:numId="42" w16cid:durableId="589899542">
    <w:abstractNumId w:val="12"/>
  </w:num>
  <w:num w:numId="43" w16cid:durableId="555820322">
    <w:abstractNumId w:val="14"/>
  </w:num>
  <w:num w:numId="44" w16cid:durableId="271674839">
    <w:abstractNumId w:val="30"/>
  </w:num>
  <w:num w:numId="45" w16cid:durableId="894241786">
    <w:abstractNumId w:val="44"/>
  </w:num>
  <w:num w:numId="46" w16cid:durableId="194271365">
    <w:abstractNumId w:val="42"/>
  </w:num>
  <w:num w:numId="47" w16cid:durableId="2043626681">
    <w:abstractNumId w:val="32"/>
  </w:num>
  <w:num w:numId="48" w16cid:durableId="124888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9"/>
  <w:drawingGridVerticalSpacing w:val="3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56"/>
    <w:rsid w:val="00012B22"/>
    <w:rsid w:val="000203A1"/>
    <w:rsid w:val="00027979"/>
    <w:rsid w:val="00032FE2"/>
    <w:rsid w:val="00034616"/>
    <w:rsid w:val="00036608"/>
    <w:rsid w:val="000422C0"/>
    <w:rsid w:val="00043069"/>
    <w:rsid w:val="00044757"/>
    <w:rsid w:val="00052206"/>
    <w:rsid w:val="000550D5"/>
    <w:rsid w:val="000553B0"/>
    <w:rsid w:val="00055629"/>
    <w:rsid w:val="000559C3"/>
    <w:rsid w:val="00055C1D"/>
    <w:rsid w:val="0006063C"/>
    <w:rsid w:val="0006091C"/>
    <w:rsid w:val="00064F2C"/>
    <w:rsid w:val="00066459"/>
    <w:rsid w:val="00066A84"/>
    <w:rsid w:val="00070A13"/>
    <w:rsid w:val="00073FC5"/>
    <w:rsid w:val="00081867"/>
    <w:rsid w:val="00084271"/>
    <w:rsid w:val="0008573C"/>
    <w:rsid w:val="000859D3"/>
    <w:rsid w:val="00085E93"/>
    <w:rsid w:val="00095B0D"/>
    <w:rsid w:val="00096CD8"/>
    <w:rsid w:val="00096F0C"/>
    <w:rsid w:val="000A23F3"/>
    <w:rsid w:val="000B4E7B"/>
    <w:rsid w:val="000C1D30"/>
    <w:rsid w:val="000C5375"/>
    <w:rsid w:val="000C54C3"/>
    <w:rsid w:val="000D35F4"/>
    <w:rsid w:val="000D6195"/>
    <w:rsid w:val="000D69B4"/>
    <w:rsid w:val="000F2F50"/>
    <w:rsid w:val="000F4F37"/>
    <w:rsid w:val="000F5062"/>
    <w:rsid w:val="000F56EC"/>
    <w:rsid w:val="00102575"/>
    <w:rsid w:val="001079A8"/>
    <w:rsid w:val="001140FB"/>
    <w:rsid w:val="00114573"/>
    <w:rsid w:val="00114AF6"/>
    <w:rsid w:val="001154F3"/>
    <w:rsid w:val="0012656B"/>
    <w:rsid w:val="001272D7"/>
    <w:rsid w:val="00127956"/>
    <w:rsid w:val="00130A76"/>
    <w:rsid w:val="0013123D"/>
    <w:rsid w:val="00132515"/>
    <w:rsid w:val="00134D38"/>
    <w:rsid w:val="00136626"/>
    <w:rsid w:val="001403FD"/>
    <w:rsid w:val="00142ACA"/>
    <w:rsid w:val="001473EC"/>
    <w:rsid w:val="0015040C"/>
    <w:rsid w:val="0015056D"/>
    <w:rsid w:val="0015074B"/>
    <w:rsid w:val="00164C07"/>
    <w:rsid w:val="00175348"/>
    <w:rsid w:val="00181FEA"/>
    <w:rsid w:val="00182241"/>
    <w:rsid w:val="00184B1B"/>
    <w:rsid w:val="00186F0A"/>
    <w:rsid w:val="001878A3"/>
    <w:rsid w:val="001A37A3"/>
    <w:rsid w:val="001A3AF3"/>
    <w:rsid w:val="001A526D"/>
    <w:rsid w:val="001A5AB3"/>
    <w:rsid w:val="001A6547"/>
    <w:rsid w:val="001A7769"/>
    <w:rsid w:val="001B7A23"/>
    <w:rsid w:val="001C2F9E"/>
    <w:rsid w:val="001C3CE3"/>
    <w:rsid w:val="001C5F39"/>
    <w:rsid w:val="001D1AAB"/>
    <w:rsid w:val="001E55C9"/>
    <w:rsid w:val="001F29F7"/>
    <w:rsid w:val="001F4E38"/>
    <w:rsid w:val="001F60B0"/>
    <w:rsid w:val="001F6923"/>
    <w:rsid w:val="00203FCC"/>
    <w:rsid w:val="00206C41"/>
    <w:rsid w:val="00210147"/>
    <w:rsid w:val="00210597"/>
    <w:rsid w:val="00213A8F"/>
    <w:rsid w:val="002203CD"/>
    <w:rsid w:val="002228AA"/>
    <w:rsid w:val="00230EF9"/>
    <w:rsid w:val="00234BFE"/>
    <w:rsid w:val="0023789C"/>
    <w:rsid w:val="002423A8"/>
    <w:rsid w:val="00242D8D"/>
    <w:rsid w:val="0024582C"/>
    <w:rsid w:val="0025166E"/>
    <w:rsid w:val="0025391D"/>
    <w:rsid w:val="0025791B"/>
    <w:rsid w:val="00261BC8"/>
    <w:rsid w:val="00264643"/>
    <w:rsid w:val="00267136"/>
    <w:rsid w:val="00267D28"/>
    <w:rsid w:val="002702B4"/>
    <w:rsid w:val="002704FD"/>
    <w:rsid w:val="0027252B"/>
    <w:rsid w:val="0027342B"/>
    <w:rsid w:val="00281B34"/>
    <w:rsid w:val="00282869"/>
    <w:rsid w:val="002830EB"/>
    <w:rsid w:val="0028752B"/>
    <w:rsid w:val="00287852"/>
    <w:rsid w:val="00291D00"/>
    <w:rsid w:val="00292753"/>
    <w:rsid w:val="002943BB"/>
    <w:rsid w:val="00294ECD"/>
    <w:rsid w:val="00295580"/>
    <w:rsid w:val="00295CDF"/>
    <w:rsid w:val="0029639D"/>
    <w:rsid w:val="00296A64"/>
    <w:rsid w:val="002A5397"/>
    <w:rsid w:val="002B18C5"/>
    <w:rsid w:val="002B4325"/>
    <w:rsid w:val="002B6CA3"/>
    <w:rsid w:val="002C0873"/>
    <w:rsid w:val="002C2844"/>
    <w:rsid w:val="002C537C"/>
    <w:rsid w:val="002C578F"/>
    <w:rsid w:val="002C6F92"/>
    <w:rsid w:val="002C76A5"/>
    <w:rsid w:val="002D025A"/>
    <w:rsid w:val="002D0F77"/>
    <w:rsid w:val="002D33E3"/>
    <w:rsid w:val="002D4BFF"/>
    <w:rsid w:val="002D6816"/>
    <w:rsid w:val="002D7C31"/>
    <w:rsid w:val="002E2853"/>
    <w:rsid w:val="002F030D"/>
    <w:rsid w:val="002F1B08"/>
    <w:rsid w:val="002F5070"/>
    <w:rsid w:val="002F68BD"/>
    <w:rsid w:val="002F7138"/>
    <w:rsid w:val="002F72C7"/>
    <w:rsid w:val="00301169"/>
    <w:rsid w:val="0031450E"/>
    <w:rsid w:val="0031716D"/>
    <w:rsid w:val="00320510"/>
    <w:rsid w:val="00321A2C"/>
    <w:rsid w:val="003224EA"/>
    <w:rsid w:val="00326923"/>
    <w:rsid w:val="00326F90"/>
    <w:rsid w:val="0033664A"/>
    <w:rsid w:val="00336C64"/>
    <w:rsid w:val="003456AF"/>
    <w:rsid w:val="00350B76"/>
    <w:rsid w:val="0036247D"/>
    <w:rsid w:val="00364482"/>
    <w:rsid w:val="00365A14"/>
    <w:rsid w:val="0036755B"/>
    <w:rsid w:val="00367955"/>
    <w:rsid w:val="003728AE"/>
    <w:rsid w:val="00377CA7"/>
    <w:rsid w:val="00382418"/>
    <w:rsid w:val="00386042"/>
    <w:rsid w:val="00387DE7"/>
    <w:rsid w:val="00393824"/>
    <w:rsid w:val="003B01E6"/>
    <w:rsid w:val="003B1E93"/>
    <w:rsid w:val="003B7856"/>
    <w:rsid w:val="003C22F9"/>
    <w:rsid w:val="003C4134"/>
    <w:rsid w:val="003C41EA"/>
    <w:rsid w:val="003C4684"/>
    <w:rsid w:val="003C495B"/>
    <w:rsid w:val="003C4C1E"/>
    <w:rsid w:val="003C5E96"/>
    <w:rsid w:val="003C69FB"/>
    <w:rsid w:val="003C7F1A"/>
    <w:rsid w:val="003D1395"/>
    <w:rsid w:val="003D487A"/>
    <w:rsid w:val="003D49E8"/>
    <w:rsid w:val="003D65E8"/>
    <w:rsid w:val="003E1583"/>
    <w:rsid w:val="003E43D8"/>
    <w:rsid w:val="003E46DE"/>
    <w:rsid w:val="003E7ECD"/>
    <w:rsid w:val="003F233C"/>
    <w:rsid w:val="003F30B3"/>
    <w:rsid w:val="004034DC"/>
    <w:rsid w:val="0040755A"/>
    <w:rsid w:val="00411981"/>
    <w:rsid w:val="004164A1"/>
    <w:rsid w:val="00420098"/>
    <w:rsid w:val="00421315"/>
    <w:rsid w:val="00424AD4"/>
    <w:rsid w:val="00432B7A"/>
    <w:rsid w:val="00440EC1"/>
    <w:rsid w:val="00442D73"/>
    <w:rsid w:val="0044357D"/>
    <w:rsid w:val="00443A86"/>
    <w:rsid w:val="0044478D"/>
    <w:rsid w:val="004466D3"/>
    <w:rsid w:val="0045452A"/>
    <w:rsid w:val="00454650"/>
    <w:rsid w:val="00455B94"/>
    <w:rsid w:val="00457AD6"/>
    <w:rsid w:val="00457C0B"/>
    <w:rsid w:val="0046107E"/>
    <w:rsid w:val="00462642"/>
    <w:rsid w:val="00464B21"/>
    <w:rsid w:val="00466872"/>
    <w:rsid w:val="00466A4A"/>
    <w:rsid w:val="00470975"/>
    <w:rsid w:val="00474343"/>
    <w:rsid w:val="00476D0E"/>
    <w:rsid w:val="004815F6"/>
    <w:rsid w:val="004835F7"/>
    <w:rsid w:val="004920DF"/>
    <w:rsid w:val="004941DB"/>
    <w:rsid w:val="004A43E8"/>
    <w:rsid w:val="004A7BEE"/>
    <w:rsid w:val="004B6E68"/>
    <w:rsid w:val="004B741D"/>
    <w:rsid w:val="004C2466"/>
    <w:rsid w:val="004C303E"/>
    <w:rsid w:val="004C66A1"/>
    <w:rsid w:val="004D58F5"/>
    <w:rsid w:val="004D7CCD"/>
    <w:rsid w:val="004E02C5"/>
    <w:rsid w:val="004E0853"/>
    <w:rsid w:val="004E692F"/>
    <w:rsid w:val="004E7381"/>
    <w:rsid w:val="004F0D67"/>
    <w:rsid w:val="004F2A78"/>
    <w:rsid w:val="004F3504"/>
    <w:rsid w:val="004F4236"/>
    <w:rsid w:val="004F4A28"/>
    <w:rsid w:val="0050372A"/>
    <w:rsid w:val="0052067D"/>
    <w:rsid w:val="00522F60"/>
    <w:rsid w:val="00527A85"/>
    <w:rsid w:val="00532A3B"/>
    <w:rsid w:val="00535A2D"/>
    <w:rsid w:val="00536074"/>
    <w:rsid w:val="00541659"/>
    <w:rsid w:val="00554C80"/>
    <w:rsid w:val="005554D5"/>
    <w:rsid w:val="005652DD"/>
    <w:rsid w:val="00573420"/>
    <w:rsid w:val="00573E78"/>
    <w:rsid w:val="0057747A"/>
    <w:rsid w:val="005842A4"/>
    <w:rsid w:val="005845AA"/>
    <w:rsid w:val="00584D96"/>
    <w:rsid w:val="005860D7"/>
    <w:rsid w:val="00590B34"/>
    <w:rsid w:val="005922C6"/>
    <w:rsid w:val="005925FF"/>
    <w:rsid w:val="0059672F"/>
    <w:rsid w:val="005968C9"/>
    <w:rsid w:val="005A5017"/>
    <w:rsid w:val="005B2833"/>
    <w:rsid w:val="005B4CAB"/>
    <w:rsid w:val="005B598A"/>
    <w:rsid w:val="005B5C69"/>
    <w:rsid w:val="005B7B32"/>
    <w:rsid w:val="005C43A7"/>
    <w:rsid w:val="005C64EB"/>
    <w:rsid w:val="005D25D6"/>
    <w:rsid w:val="005D26B8"/>
    <w:rsid w:val="005D3718"/>
    <w:rsid w:val="005D6C27"/>
    <w:rsid w:val="005E1FB4"/>
    <w:rsid w:val="005E285E"/>
    <w:rsid w:val="005E623C"/>
    <w:rsid w:val="005E63EC"/>
    <w:rsid w:val="005F1DF0"/>
    <w:rsid w:val="005F2F88"/>
    <w:rsid w:val="005F3157"/>
    <w:rsid w:val="00610E77"/>
    <w:rsid w:val="00622F5C"/>
    <w:rsid w:val="00627B31"/>
    <w:rsid w:val="006317ED"/>
    <w:rsid w:val="00632ADA"/>
    <w:rsid w:val="00633C19"/>
    <w:rsid w:val="006433E4"/>
    <w:rsid w:val="0064486D"/>
    <w:rsid w:val="00644BAD"/>
    <w:rsid w:val="006452C0"/>
    <w:rsid w:val="00652226"/>
    <w:rsid w:val="00653FE9"/>
    <w:rsid w:val="006616B5"/>
    <w:rsid w:val="00661796"/>
    <w:rsid w:val="006731C1"/>
    <w:rsid w:val="0067501D"/>
    <w:rsid w:val="00676EE9"/>
    <w:rsid w:val="00681B72"/>
    <w:rsid w:val="00684059"/>
    <w:rsid w:val="00684A86"/>
    <w:rsid w:val="00686972"/>
    <w:rsid w:val="006938A8"/>
    <w:rsid w:val="0069408D"/>
    <w:rsid w:val="00695D63"/>
    <w:rsid w:val="00696938"/>
    <w:rsid w:val="00696AB7"/>
    <w:rsid w:val="006A0DEF"/>
    <w:rsid w:val="006A717F"/>
    <w:rsid w:val="006B10AB"/>
    <w:rsid w:val="006B2D74"/>
    <w:rsid w:val="006B44DB"/>
    <w:rsid w:val="006C6842"/>
    <w:rsid w:val="006D0147"/>
    <w:rsid w:val="006D42AB"/>
    <w:rsid w:val="006D452F"/>
    <w:rsid w:val="006D4701"/>
    <w:rsid w:val="006D4D13"/>
    <w:rsid w:val="006D4E7D"/>
    <w:rsid w:val="006D572D"/>
    <w:rsid w:val="006E362F"/>
    <w:rsid w:val="006F4F06"/>
    <w:rsid w:val="00701D95"/>
    <w:rsid w:val="00721C16"/>
    <w:rsid w:val="007256BF"/>
    <w:rsid w:val="00727BA1"/>
    <w:rsid w:val="00730C7A"/>
    <w:rsid w:val="00735369"/>
    <w:rsid w:val="00745CEF"/>
    <w:rsid w:val="00751895"/>
    <w:rsid w:val="007600F0"/>
    <w:rsid w:val="007638D1"/>
    <w:rsid w:val="007643B2"/>
    <w:rsid w:val="00764B6D"/>
    <w:rsid w:val="007741F7"/>
    <w:rsid w:val="00774826"/>
    <w:rsid w:val="00774EFA"/>
    <w:rsid w:val="007772BB"/>
    <w:rsid w:val="00777B1E"/>
    <w:rsid w:val="007812D5"/>
    <w:rsid w:val="007839BB"/>
    <w:rsid w:val="00784611"/>
    <w:rsid w:val="00791750"/>
    <w:rsid w:val="00793B61"/>
    <w:rsid w:val="0079614F"/>
    <w:rsid w:val="007A04A7"/>
    <w:rsid w:val="007A0919"/>
    <w:rsid w:val="007A18F7"/>
    <w:rsid w:val="007A3BD1"/>
    <w:rsid w:val="007B06FA"/>
    <w:rsid w:val="007B21C1"/>
    <w:rsid w:val="007B33DA"/>
    <w:rsid w:val="007B7796"/>
    <w:rsid w:val="007C0487"/>
    <w:rsid w:val="007C1B01"/>
    <w:rsid w:val="007C268A"/>
    <w:rsid w:val="007C53A7"/>
    <w:rsid w:val="007E0366"/>
    <w:rsid w:val="007E3393"/>
    <w:rsid w:val="007E3EC0"/>
    <w:rsid w:val="007E5201"/>
    <w:rsid w:val="007F077B"/>
    <w:rsid w:val="007F0C02"/>
    <w:rsid w:val="007F4E5E"/>
    <w:rsid w:val="0081452E"/>
    <w:rsid w:val="008155E4"/>
    <w:rsid w:val="00817AD2"/>
    <w:rsid w:val="00821820"/>
    <w:rsid w:val="00823399"/>
    <w:rsid w:val="00824514"/>
    <w:rsid w:val="00827B88"/>
    <w:rsid w:val="00832243"/>
    <w:rsid w:val="00833096"/>
    <w:rsid w:val="00845351"/>
    <w:rsid w:val="0084638A"/>
    <w:rsid w:val="00846EDA"/>
    <w:rsid w:val="00850020"/>
    <w:rsid w:val="00853D42"/>
    <w:rsid w:val="0085434F"/>
    <w:rsid w:val="00856C28"/>
    <w:rsid w:val="00860C9F"/>
    <w:rsid w:val="00871144"/>
    <w:rsid w:val="00871F6E"/>
    <w:rsid w:val="0087598C"/>
    <w:rsid w:val="00876070"/>
    <w:rsid w:val="00876073"/>
    <w:rsid w:val="00876558"/>
    <w:rsid w:val="00881434"/>
    <w:rsid w:val="008817D4"/>
    <w:rsid w:val="0088364F"/>
    <w:rsid w:val="00887863"/>
    <w:rsid w:val="008927DD"/>
    <w:rsid w:val="00892D78"/>
    <w:rsid w:val="00897CA3"/>
    <w:rsid w:val="008A381A"/>
    <w:rsid w:val="008A3994"/>
    <w:rsid w:val="008A41E3"/>
    <w:rsid w:val="008A5A99"/>
    <w:rsid w:val="008B0FF1"/>
    <w:rsid w:val="008C1EF7"/>
    <w:rsid w:val="008C7116"/>
    <w:rsid w:val="008D1E6E"/>
    <w:rsid w:val="008D3E2F"/>
    <w:rsid w:val="008D47BD"/>
    <w:rsid w:val="008E1685"/>
    <w:rsid w:val="008E20C4"/>
    <w:rsid w:val="008E3D40"/>
    <w:rsid w:val="008E7093"/>
    <w:rsid w:val="008E7129"/>
    <w:rsid w:val="00911313"/>
    <w:rsid w:val="009118ED"/>
    <w:rsid w:val="0091612D"/>
    <w:rsid w:val="009211E4"/>
    <w:rsid w:val="009213C6"/>
    <w:rsid w:val="00921726"/>
    <w:rsid w:val="0092187B"/>
    <w:rsid w:val="00923DB2"/>
    <w:rsid w:val="009265DB"/>
    <w:rsid w:val="00926B4D"/>
    <w:rsid w:val="00932381"/>
    <w:rsid w:val="00935B13"/>
    <w:rsid w:val="00935F7D"/>
    <w:rsid w:val="0094112A"/>
    <w:rsid w:val="009434AD"/>
    <w:rsid w:val="00943F4C"/>
    <w:rsid w:val="00944081"/>
    <w:rsid w:val="009502DA"/>
    <w:rsid w:val="009559BE"/>
    <w:rsid w:val="00955A42"/>
    <w:rsid w:val="00962C93"/>
    <w:rsid w:val="009663C1"/>
    <w:rsid w:val="00967022"/>
    <w:rsid w:val="00974146"/>
    <w:rsid w:val="00974658"/>
    <w:rsid w:val="00983EDA"/>
    <w:rsid w:val="0098450C"/>
    <w:rsid w:val="00990FA3"/>
    <w:rsid w:val="009A2235"/>
    <w:rsid w:val="009A6AD2"/>
    <w:rsid w:val="009B2836"/>
    <w:rsid w:val="009B594D"/>
    <w:rsid w:val="009C0796"/>
    <w:rsid w:val="009C30BA"/>
    <w:rsid w:val="009C725F"/>
    <w:rsid w:val="009E017A"/>
    <w:rsid w:val="009F388E"/>
    <w:rsid w:val="009F4ECE"/>
    <w:rsid w:val="009F7486"/>
    <w:rsid w:val="00A01452"/>
    <w:rsid w:val="00A01464"/>
    <w:rsid w:val="00A0478A"/>
    <w:rsid w:val="00A06C35"/>
    <w:rsid w:val="00A07056"/>
    <w:rsid w:val="00A101E0"/>
    <w:rsid w:val="00A15E49"/>
    <w:rsid w:val="00A15F61"/>
    <w:rsid w:val="00A243B5"/>
    <w:rsid w:val="00A305C9"/>
    <w:rsid w:val="00A363BE"/>
    <w:rsid w:val="00A369D3"/>
    <w:rsid w:val="00A37174"/>
    <w:rsid w:val="00A44149"/>
    <w:rsid w:val="00A44959"/>
    <w:rsid w:val="00A45601"/>
    <w:rsid w:val="00A47BF7"/>
    <w:rsid w:val="00A57157"/>
    <w:rsid w:val="00A6046A"/>
    <w:rsid w:val="00A63950"/>
    <w:rsid w:val="00A63D30"/>
    <w:rsid w:val="00A75A0C"/>
    <w:rsid w:val="00A76681"/>
    <w:rsid w:val="00A76A34"/>
    <w:rsid w:val="00A76ECD"/>
    <w:rsid w:val="00A82829"/>
    <w:rsid w:val="00A85454"/>
    <w:rsid w:val="00A902AE"/>
    <w:rsid w:val="00A90613"/>
    <w:rsid w:val="00A91211"/>
    <w:rsid w:val="00A91329"/>
    <w:rsid w:val="00A932FD"/>
    <w:rsid w:val="00AA0615"/>
    <w:rsid w:val="00AA13E5"/>
    <w:rsid w:val="00AA19E4"/>
    <w:rsid w:val="00AA1D8D"/>
    <w:rsid w:val="00AA1DBB"/>
    <w:rsid w:val="00AA470D"/>
    <w:rsid w:val="00AA4B51"/>
    <w:rsid w:val="00AA72CA"/>
    <w:rsid w:val="00AD20DD"/>
    <w:rsid w:val="00AD4F08"/>
    <w:rsid w:val="00AE0947"/>
    <w:rsid w:val="00AE4BE6"/>
    <w:rsid w:val="00AE6151"/>
    <w:rsid w:val="00AE657A"/>
    <w:rsid w:val="00AF5D25"/>
    <w:rsid w:val="00B00556"/>
    <w:rsid w:val="00B051DA"/>
    <w:rsid w:val="00B067D8"/>
    <w:rsid w:val="00B11622"/>
    <w:rsid w:val="00B11E30"/>
    <w:rsid w:val="00B13987"/>
    <w:rsid w:val="00B15788"/>
    <w:rsid w:val="00B267B1"/>
    <w:rsid w:val="00B315D7"/>
    <w:rsid w:val="00B31981"/>
    <w:rsid w:val="00B35760"/>
    <w:rsid w:val="00B35863"/>
    <w:rsid w:val="00B47730"/>
    <w:rsid w:val="00B47E6F"/>
    <w:rsid w:val="00B51968"/>
    <w:rsid w:val="00B51980"/>
    <w:rsid w:val="00B51D4F"/>
    <w:rsid w:val="00B525E0"/>
    <w:rsid w:val="00B5581E"/>
    <w:rsid w:val="00B559E9"/>
    <w:rsid w:val="00B61029"/>
    <w:rsid w:val="00B65D6C"/>
    <w:rsid w:val="00B80C7B"/>
    <w:rsid w:val="00B83E07"/>
    <w:rsid w:val="00B87727"/>
    <w:rsid w:val="00B96743"/>
    <w:rsid w:val="00B96803"/>
    <w:rsid w:val="00B96A3A"/>
    <w:rsid w:val="00BA6F32"/>
    <w:rsid w:val="00BB5471"/>
    <w:rsid w:val="00BB5EA4"/>
    <w:rsid w:val="00BB6495"/>
    <w:rsid w:val="00BB678A"/>
    <w:rsid w:val="00BC1010"/>
    <w:rsid w:val="00BC4D34"/>
    <w:rsid w:val="00BC5B70"/>
    <w:rsid w:val="00BD32B3"/>
    <w:rsid w:val="00BD704A"/>
    <w:rsid w:val="00BE0388"/>
    <w:rsid w:val="00BE47AD"/>
    <w:rsid w:val="00BE4B9A"/>
    <w:rsid w:val="00C004BF"/>
    <w:rsid w:val="00C01829"/>
    <w:rsid w:val="00C03313"/>
    <w:rsid w:val="00C11038"/>
    <w:rsid w:val="00C1359C"/>
    <w:rsid w:val="00C17084"/>
    <w:rsid w:val="00C21488"/>
    <w:rsid w:val="00C23244"/>
    <w:rsid w:val="00C25E46"/>
    <w:rsid w:val="00C27C0C"/>
    <w:rsid w:val="00C30FB4"/>
    <w:rsid w:val="00C426BE"/>
    <w:rsid w:val="00C46A39"/>
    <w:rsid w:val="00C47094"/>
    <w:rsid w:val="00C520BF"/>
    <w:rsid w:val="00C6307F"/>
    <w:rsid w:val="00C632F7"/>
    <w:rsid w:val="00C64798"/>
    <w:rsid w:val="00C64BB0"/>
    <w:rsid w:val="00C66F3E"/>
    <w:rsid w:val="00C74956"/>
    <w:rsid w:val="00C75177"/>
    <w:rsid w:val="00C75F74"/>
    <w:rsid w:val="00C81935"/>
    <w:rsid w:val="00C82D05"/>
    <w:rsid w:val="00C86A0C"/>
    <w:rsid w:val="00CA6D89"/>
    <w:rsid w:val="00CB0664"/>
    <w:rsid w:val="00CB2EBC"/>
    <w:rsid w:val="00CB44A8"/>
    <w:rsid w:val="00CC0A5F"/>
    <w:rsid w:val="00CC1B76"/>
    <w:rsid w:val="00CC5B34"/>
    <w:rsid w:val="00CC6624"/>
    <w:rsid w:val="00CC78BE"/>
    <w:rsid w:val="00CD0CA9"/>
    <w:rsid w:val="00CD31BD"/>
    <w:rsid w:val="00CD34DF"/>
    <w:rsid w:val="00CD5238"/>
    <w:rsid w:val="00CD64B0"/>
    <w:rsid w:val="00CE12F9"/>
    <w:rsid w:val="00CE4D38"/>
    <w:rsid w:val="00CF175E"/>
    <w:rsid w:val="00CF428D"/>
    <w:rsid w:val="00D00971"/>
    <w:rsid w:val="00D052CA"/>
    <w:rsid w:val="00D070D3"/>
    <w:rsid w:val="00D100D9"/>
    <w:rsid w:val="00D1630A"/>
    <w:rsid w:val="00D21CD4"/>
    <w:rsid w:val="00D32288"/>
    <w:rsid w:val="00D4501A"/>
    <w:rsid w:val="00D452C0"/>
    <w:rsid w:val="00D458C7"/>
    <w:rsid w:val="00D471A4"/>
    <w:rsid w:val="00D47515"/>
    <w:rsid w:val="00D5225F"/>
    <w:rsid w:val="00D540E9"/>
    <w:rsid w:val="00D54746"/>
    <w:rsid w:val="00D648A8"/>
    <w:rsid w:val="00D65895"/>
    <w:rsid w:val="00D66567"/>
    <w:rsid w:val="00D66784"/>
    <w:rsid w:val="00D67D95"/>
    <w:rsid w:val="00D725DC"/>
    <w:rsid w:val="00D73B04"/>
    <w:rsid w:val="00D73C95"/>
    <w:rsid w:val="00D74050"/>
    <w:rsid w:val="00D76A6C"/>
    <w:rsid w:val="00D8401C"/>
    <w:rsid w:val="00D93520"/>
    <w:rsid w:val="00D97D04"/>
    <w:rsid w:val="00DA0B21"/>
    <w:rsid w:val="00DA425E"/>
    <w:rsid w:val="00DB0532"/>
    <w:rsid w:val="00DB0E97"/>
    <w:rsid w:val="00DB601D"/>
    <w:rsid w:val="00DB66C1"/>
    <w:rsid w:val="00DB679F"/>
    <w:rsid w:val="00DC2733"/>
    <w:rsid w:val="00DC2981"/>
    <w:rsid w:val="00DC35B4"/>
    <w:rsid w:val="00DC4372"/>
    <w:rsid w:val="00DC6C3C"/>
    <w:rsid w:val="00DD0DA4"/>
    <w:rsid w:val="00DD2DD6"/>
    <w:rsid w:val="00DD645E"/>
    <w:rsid w:val="00DD6A3B"/>
    <w:rsid w:val="00DE0C5D"/>
    <w:rsid w:val="00DE495D"/>
    <w:rsid w:val="00DE78B7"/>
    <w:rsid w:val="00DF3211"/>
    <w:rsid w:val="00DF39B5"/>
    <w:rsid w:val="00DF6AC9"/>
    <w:rsid w:val="00DF75E3"/>
    <w:rsid w:val="00E0120E"/>
    <w:rsid w:val="00E0171B"/>
    <w:rsid w:val="00E06550"/>
    <w:rsid w:val="00E109D4"/>
    <w:rsid w:val="00E11F21"/>
    <w:rsid w:val="00E145F6"/>
    <w:rsid w:val="00E22A71"/>
    <w:rsid w:val="00E30922"/>
    <w:rsid w:val="00E318F1"/>
    <w:rsid w:val="00E32C25"/>
    <w:rsid w:val="00E359F9"/>
    <w:rsid w:val="00E36031"/>
    <w:rsid w:val="00E36DA7"/>
    <w:rsid w:val="00E3709F"/>
    <w:rsid w:val="00E4080D"/>
    <w:rsid w:val="00E51189"/>
    <w:rsid w:val="00E53BAC"/>
    <w:rsid w:val="00E63393"/>
    <w:rsid w:val="00E63523"/>
    <w:rsid w:val="00E643B0"/>
    <w:rsid w:val="00E66348"/>
    <w:rsid w:val="00E67C81"/>
    <w:rsid w:val="00E72509"/>
    <w:rsid w:val="00E728C7"/>
    <w:rsid w:val="00E75C93"/>
    <w:rsid w:val="00E76CFA"/>
    <w:rsid w:val="00E81539"/>
    <w:rsid w:val="00E864DF"/>
    <w:rsid w:val="00E87E7E"/>
    <w:rsid w:val="00E9222A"/>
    <w:rsid w:val="00EB1C01"/>
    <w:rsid w:val="00EB2718"/>
    <w:rsid w:val="00EB475D"/>
    <w:rsid w:val="00EC04C9"/>
    <w:rsid w:val="00EC3C8A"/>
    <w:rsid w:val="00EC51AE"/>
    <w:rsid w:val="00ED7C6A"/>
    <w:rsid w:val="00EE31D4"/>
    <w:rsid w:val="00EE416E"/>
    <w:rsid w:val="00EE486B"/>
    <w:rsid w:val="00EE7F20"/>
    <w:rsid w:val="00EF38F5"/>
    <w:rsid w:val="00EF4F90"/>
    <w:rsid w:val="00EF7C97"/>
    <w:rsid w:val="00F0176A"/>
    <w:rsid w:val="00F017B9"/>
    <w:rsid w:val="00F04AC6"/>
    <w:rsid w:val="00F063C7"/>
    <w:rsid w:val="00F071E2"/>
    <w:rsid w:val="00F11CAC"/>
    <w:rsid w:val="00F12D4F"/>
    <w:rsid w:val="00F17DD5"/>
    <w:rsid w:val="00F209FC"/>
    <w:rsid w:val="00F20D5F"/>
    <w:rsid w:val="00F24B2B"/>
    <w:rsid w:val="00F2588E"/>
    <w:rsid w:val="00F279A7"/>
    <w:rsid w:val="00F302A1"/>
    <w:rsid w:val="00F44AD3"/>
    <w:rsid w:val="00F45CDF"/>
    <w:rsid w:val="00F46558"/>
    <w:rsid w:val="00F46677"/>
    <w:rsid w:val="00F516A1"/>
    <w:rsid w:val="00F53FCC"/>
    <w:rsid w:val="00F5706F"/>
    <w:rsid w:val="00F66AE2"/>
    <w:rsid w:val="00F7311F"/>
    <w:rsid w:val="00F737B3"/>
    <w:rsid w:val="00F750D1"/>
    <w:rsid w:val="00F75409"/>
    <w:rsid w:val="00F854C4"/>
    <w:rsid w:val="00F8737A"/>
    <w:rsid w:val="00F90BE4"/>
    <w:rsid w:val="00F924B7"/>
    <w:rsid w:val="00F9330E"/>
    <w:rsid w:val="00F945CC"/>
    <w:rsid w:val="00FA62EC"/>
    <w:rsid w:val="00FA7217"/>
    <w:rsid w:val="00FB185C"/>
    <w:rsid w:val="00FB7329"/>
    <w:rsid w:val="00FC1F61"/>
    <w:rsid w:val="00FC2E23"/>
    <w:rsid w:val="00FC3638"/>
    <w:rsid w:val="00FC5AF2"/>
    <w:rsid w:val="00FC5C50"/>
    <w:rsid w:val="00FC693F"/>
    <w:rsid w:val="00FC712B"/>
    <w:rsid w:val="00FD0F79"/>
    <w:rsid w:val="00FD1E65"/>
    <w:rsid w:val="00FD3449"/>
    <w:rsid w:val="00FD3778"/>
    <w:rsid w:val="00FD56B6"/>
    <w:rsid w:val="00FD6077"/>
    <w:rsid w:val="00FD641D"/>
    <w:rsid w:val="00FD65CA"/>
    <w:rsid w:val="00FE686A"/>
    <w:rsid w:val="00FF33B7"/>
    <w:rsid w:val="00FF374D"/>
    <w:rsid w:val="00FF6F7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1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2D6816"/>
    <w:pPr>
      <w:widowControl w:val="0"/>
      <w:spacing w:after="0" w:line="240" w:lineRule="auto"/>
      <w:jc w:val="center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0">
    <w:name w:val="記 (文字)"/>
    <w:basedOn w:val="a2"/>
    <w:link w:val="aff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1">
    <w:name w:val="Date"/>
    <w:basedOn w:val="a1"/>
    <w:next w:val="a1"/>
    <w:link w:val="aff2"/>
    <w:rsid w:val="002D6816"/>
    <w:pPr>
      <w:widowControl w:val="0"/>
      <w:spacing w:after="0" w:line="240" w:lineRule="auto"/>
      <w:jc w:val="both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2">
    <w:name w:val="日付 (文字)"/>
    <w:basedOn w:val="a2"/>
    <w:link w:val="aff1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3">
    <w:name w:val="Closing"/>
    <w:basedOn w:val="a1"/>
    <w:link w:val="aff4"/>
    <w:rsid w:val="002D6816"/>
    <w:pPr>
      <w:widowControl w:val="0"/>
      <w:spacing w:after="0" w:line="240" w:lineRule="auto"/>
      <w:jc w:val="right"/>
    </w:pPr>
    <w:rPr>
      <w:rFonts w:ascii="Lucida Console" w:hAnsi="Lucida Console" w:cs="TmsRmn"/>
      <w:kern w:val="2"/>
      <w:sz w:val="24"/>
      <w:szCs w:val="24"/>
      <w:lang w:eastAsia="ja-JP"/>
    </w:rPr>
  </w:style>
  <w:style w:type="character" w:customStyle="1" w:styleId="aff4">
    <w:name w:val="結語 (文字)"/>
    <w:basedOn w:val="a2"/>
    <w:link w:val="aff3"/>
    <w:rsid w:val="002D6816"/>
    <w:rPr>
      <w:rFonts w:ascii="Lucida Console" w:eastAsia="ＭＳ 明朝" w:hAnsi="Lucida Console" w:cs="TmsRmn"/>
      <w:kern w:val="2"/>
      <w:sz w:val="24"/>
      <w:szCs w:val="24"/>
      <w:lang w:eastAsia="ja-JP"/>
    </w:rPr>
  </w:style>
  <w:style w:type="paragraph" w:styleId="aff5">
    <w:name w:val="Balloon Text"/>
    <w:basedOn w:val="a1"/>
    <w:link w:val="aff6"/>
    <w:uiPriority w:val="99"/>
    <w:semiHidden/>
    <w:unhideWhenUsed/>
    <w:rsid w:val="002D6816"/>
    <w:pPr>
      <w:widowControl w:val="0"/>
      <w:spacing w:after="0" w:line="240" w:lineRule="auto"/>
      <w:jc w:val="both"/>
    </w:pPr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character" w:customStyle="1" w:styleId="aff6">
    <w:name w:val="吹き出し (文字)"/>
    <w:basedOn w:val="a2"/>
    <w:link w:val="aff5"/>
    <w:uiPriority w:val="99"/>
    <w:semiHidden/>
    <w:rsid w:val="002D6816"/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paragraph" w:styleId="aff7">
    <w:name w:val="Revision"/>
    <w:hidden/>
    <w:uiPriority w:val="99"/>
    <w:semiHidden/>
    <w:rsid w:val="002D6816"/>
    <w:pPr>
      <w:spacing w:after="0" w:line="240" w:lineRule="auto"/>
    </w:pPr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table" w:styleId="aff8">
    <w:name w:val="Grid Table Light"/>
    <w:basedOn w:val="a3"/>
    <w:uiPriority w:val="40"/>
    <w:rsid w:val="002D6816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Ver8">
    <w:name w:val="一太郎Ver8"/>
    <w:rsid w:val="002D6816"/>
    <w:pPr>
      <w:widowControl w:val="0"/>
      <w:wordWrap w:val="0"/>
      <w:autoSpaceDE w:val="0"/>
      <w:autoSpaceDN w:val="0"/>
      <w:adjustRightInd w:val="0"/>
      <w:spacing w:after="0" w:line="413" w:lineRule="exact"/>
      <w:jc w:val="both"/>
    </w:pPr>
    <w:rPr>
      <w:rFonts w:ascii="Century" w:eastAsia="ＭＳ ゴシック" w:hAnsi="Century" w:cs="Century"/>
      <w:lang w:eastAsia="ja-JP"/>
    </w:rPr>
  </w:style>
  <w:style w:type="character" w:styleId="aff9">
    <w:name w:val="Placeholder Text"/>
    <w:basedOn w:val="a2"/>
    <w:uiPriority w:val="99"/>
    <w:semiHidden/>
    <w:rsid w:val="00B47E6F"/>
    <w:rPr>
      <w:color w:val="666666"/>
    </w:rPr>
  </w:style>
  <w:style w:type="character" w:styleId="affa">
    <w:name w:val="annotation reference"/>
    <w:basedOn w:val="a2"/>
    <w:uiPriority w:val="99"/>
    <w:semiHidden/>
    <w:unhideWhenUsed/>
    <w:rsid w:val="006D0147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6D0147"/>
  </w:style>
  <w:style w:type="character" w:customStyle="1" w:styleId="affc">
    <w:name w:val="コメント文字列 (文字)"/>
    <w:basedOn w:val="a2"/>
    <w:link w:val="affb"/>
    <w:uiPriority w:val="99"/>
    <w:rsid w:val="006D0147"/>
    <w:rPr>
      <w:rFonts w:ascii="ＭＳ 明朝" w:eastAsia="ＭＳ 明朝" w:hAnsi="ＭＳ 明朝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D0147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6D0147"/>
    <w:rPr>
      <w:rFonts w:ascii="ＭＳ 明朝" w:eastAsia="ＭＳ 明朝" w:hAnsi="ＭＳ 明朝"/>
      <w:b/>
      <w:bCs/>
    </w:rPr>
  </w:style>
  <w:style w:type="table" w:customStyle="1" w:styleId="18">
    <w:name w:val="表 (格子)1"/>
    <w:basedOn w:val="a3"/>
    <w:next w:val="afe"/>
    <w:rsid w:val="006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rsid w:val="00D73B04"/>
    <w:rPr>
      <w:rFonts w:ascii="Meiryo UI" w:eastAsia="Meiryo UI" w:hAnsi="Meiryo UI" w:hint="eastAsia"/>
      <w:sz w:val="18"/>
      <w:szCs w:val="18"/>
    </w:rPr>
  </w:style>
  <w:style w:type="paragraph" w:customStyle="1" w:styleId="afff">
    <w:name w:val="一太郎"/>
    <w:rsid w:val="005B7B32"/>
    <w:pPr>
      <w:widowControl w:val="0"/>
      <w:wordWrap w:val="0"/>
      <w:autoSpaceDE w:val="0"/>
      <w:autoSpaceDN w:val="0"/>
      <w:adjustRightInd w:val="0"/>
      <w:spacing w:after="0" w:line="354" w:lineRule="exact"/>
      <w:jc w:val="both"/>
    </w:pPr>
    <w:rPr>
      <w:rFonts w:ascii="Century" w:eastAsia="ＭＳ 明朝" w:hAnsi="Century" w:cs="ＭＳ 明朝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2026-03-24T04:31:00Z</dcterms:created>
  <dcterms:modified xsi:type="dcterms:W3CDTF">2026-03-24T04:31:00Z</dcterms:modified>
  <cp:category/>
</cp:coreProperties>
</file>