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4D62" w14:textId="3DD53E9C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left="200" w:hanging="200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様式第</w:t>
      </w:r>
      <w:proofErr w:type="spellEnd"/>
      <w:r w:rsidR="00845351"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８</w:t>
      </w:r>
      <w:r w:rsidRPr="00350B76">
        <w:rPr>
          <w:rFonts w:cs="ＭＳ ゴシック" w:hint="eastAsia"/>
          <w:color w:val="000000" w:themeColor="text1"/>
          <w:sz w:val="24"/>
          <w:szCs w:val="24"/>
        </w:rPr>
        <w:t>号</w:t>
      </w:r>
      <w:r w:rsidRPr="00350B76">
        <w:rPr>
          <w:color w:val="000000" w:themeColor="text1"/>
          <w:sz w:val="24"/>
          <w:szCs w:val="24"/>
        </w:rPr>
        <w:t>(</w:t>
      </w:r>
      <w:r w:rsidRPr="00350B76">
        <w:rPr>
          <w:rFonts w:cs="ＭＳ ゴシック" w:hint="eastAsia"/>
          <w:color w:val="000000" w:themeColor="text1"/>
          <w:sz w:val="24"/>
          <w:szCs w:val="24"/>
        </w:rPr>
        <w:t>第</w:t>
      </w:r>
      <w:r w:rsidR="007E5201" w:rsidRPr="00350B76">
        <w:rPr>
          <w:rFonts w:hint="eastAsia"/>
          <w:color w:val="000000" w:themeColor="text1"/>
          <w:sz w:val="24"/>
          <w:szCs w:val="24"/>
          <w:lang w:eastAsia="ja-JP"/>
        </w:rPr>
        <w:t>９</w:t>
      </w: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条関係</w:t>
      </w:r>
      <w:proofErr w:type="spellEnd"/>
      <w:r w:rsidRPr="00350B76">
        <w:rPr>
          <w:color w:val="000000" w:themeColor="text1"/>
          <w:sz w:val="24"/>
          <w:szCs w:val="24"/>
        </w:rPr>
        <w:t>)</w:t>
      </w:r>
    </w:p>
    <w:p w14:paraId="2E4E83CA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</w:rPr>
      </w:pPr>
    </w:p>
    <w:p w14:paraId="1522B866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right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pacing w:val="725"/>
          <w:sz w:val="24"/>
          <w:szCs w:val="24"/>
          <w:fitText w:val="1205" w:id="-504134396"/>
        </w:rPr>
        <w:t>番</w:t>
      </w:r>
      <w:r w:rsidRPr="00350B76">
        <w:rPr>
          <w:rFonts w:cs="ＭＳ ゴシック" w:hint="eastAsia"/>
          <w:color w:val="000000" w:themeColor="text1"/>
          <w:sz w:val="24"/>
          <w:szCs w:val="24"/>
          <w:fitText w:val="1205" w:id="-504134396"/>
        </w:rPr>
        <w:t>号</w:t>
      </w:r>
      <w:proofErr w:type="spellEnd"/>
    </w:p>
    <w:p w14:paraId="7008D6A0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right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pacing w:val="242"/>
          <w:sz w:val="24"/>
          <w:szCs w:val="24"/>
          <w:fitText w:val="1205" w:id="-504134395"/>
        </w:rPr>
        <w:t>年月</w:t>
      </w:r>
      <w:r w:rsidRPr="00350B76">
        <w:rPr>
          <w:rFonts w:cs="ＭＳ ゴシック" w:hint="eastAsia"/>
          <w:color w:val="000000" w:themeColor="text1"/>
          <w:spacing w:val="1"/>
          <w:sz w:val="24"/>
          <w:szCs w:val="24"/>
          <w:fitText w:val="1205" w:id="-504134395"/>
        </w:rPr>
        <w:t>日</w:t>
      </w:r>
      <w:proofErr w:type="spellEnd"/>
    </w:p>
    <w:p w14:paraId="1E1EB376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</w:rPr>
      </w:pPr>
    </w:p>
    <w:p w14:paraId="1AD768BF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firstLineChars="100" w:firstLine="269"/>
        <w:rPr>
          <w:rFonts w:cs="Times New Roman"/>
          <w:color w:val="000000" w:themeColor="text1"/>
          <w:sz w:val="24"/>
          <w:szCs w:val="24"/>
        </w:rPr>
      </w:pPr>
      <w:proofErr w:type="spellStart"/>
      <w:r w:rsidRPr="00350B76">
        <w:rPr>
          <w:rFonts w:cs="ＭＳ ゴシック" w:hint="eastAsia"/>
          <w:color w:val="000000" w:themeColor="text1"/>
          <w:sz w:val="24"/>
          <w:szCs w:val="24"/>
        </w:rPr>
        <w:t>長崎県知事</w:t>
      </w:r>
      <w:proofErr w:type="spellEnd"/>
      <w:r w:rsidRPr="00350B76">
        <w:rPr>
          <w:rFonts w:cs="ＭＳ ゴシック" w:hint="eastAsia"/>
          <w:color w:val="000000" w:themeColor="text1"/>
          <w:sz w:val="24"/>
          <w:szCs w:val="24"/>
        </w:rPr>
        <w:t xml:space="preserve">　　　　　　様</w:t>
      </w:r>
    </w:p>
    <w:p w14:paraId="54DA27AD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</w:rPr>
      </w:pPr>
    </w:p>
    <w:p w14:paraId="5030EBD7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leftChars="1988" w:left="4956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住　所</w:t>
      </w:r>
    </w:p>
    <w:p w14:paraId="7FD488B1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leftChars="1988" w:left="6033" w:hangingChars="400" w:hanging="1077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氏　名（法人にあっては名称</w:t>
      </w:r>
      <w:r w:rsidRPr="00350B76">
        <w:rPr>
          <w:rFonts w:cs="ＭＳ ゴシック"/>
          <w:color w:val="000000" w:themeColor="text1"/>
          <w:sz w:val="24"/>
          <w:szCs w:val="24"/>
          <w:lang w:eastAsia="ja-JP"/>
        </w:rPr>
        <w:br/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 xml:space="preserve">及び代表者の氏名）　　　　　　</w:t>
      </w:r>
    </w:p>
    <w:p w14:paraId="178CFC98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ＭＳ ゴシック"/>
          <w:color w:val="000000" w:themeColor="text1"/>
          <w:sz w:val="24"/>
          <w:szCs w:val="24"/>
          <w:lang w:eastAsia="ja-JP"/>
        </w:rPr>
      </w:pPr>
    </w:p>
    <w:p w14:paraId="16C3044D" w14:textId="105E97B3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center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令和　年度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水産業</w:t>
      </w:r>
      <w:r w:rsidR="00130A76" w:rsidRPr="00350B76">
        <w:rPr>
          <w:rFonts w:hint="eastAsia"/>
          <w:color w:val="000000" w:themeColor="text1"/>
          <w:sz w:val="24"/>
          <w:szCs w:val="24"/>
          <w:lang w:eastAsia="ja-JP"/>
        </w:rPr>
        <w:t>コスト縮減緊急対策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事業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中止（廃止）承認申請書</w:t>
      </w:r>
    </w:p>
    <w:p w14:paraId="5288B079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60E6FC21" w14:textId="44823269" w:rsidR="002D6816" w:rsidRPr="00350B76" w:rsidRDefault="002D6816" w:rsidP="005554D5">
      <w:pPr>
        <w:autoSpaceDE w:val="0"/>
        <w:autoSpaceDN w:val="0"/>
        <w:adjustRightInd w:val="0"/>
        <w:spacing w:line="260" w:lineRule="exact"/>
        <w:ind w:firstLineChars="100" w:firstLine="269"/>
        <w:rPr>
          <w:rFonts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令和　年　月　日付長崎県指令　第　号で交付の決定の通知があった令和　年度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水産業</w:t>
      </w:r>
      <w:r w:rsidR="00130A76" w:rsidRPr="00350B76">
        <w:rPr>
          <w:rFonts w:hint="eastAsia"/>
          <w:color w:val="000000" w:themeColor="text1"/>
          <w:sz w:val="24"/>
          <w:szCs w:val="24"/>
          <w:lang w:eastAsia="ja-JP"/>
        </w:rPr>
        <w:t>コスト縮減緊急対策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事業</w:t>
      </w:r>
      <w:r w:rsidR="0064486D" w:rsidRPr="00350B76">
        <w:rPr>
          <w:rFonts w:hint="eastAsia"/>
          <w:color w:val="000000" w:themeColor="text1"/>
          <w:sz w:val="24"/>
          <w:szCs w:val="24"/>
          <w:lang w:eastAsia="ja-JP"/>
        </w:rPr>
        <w:t>費補助金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については、下記のとおり中止（廃止）したいので、長崎県補助金等交付規則</w:t>
      </w:r>
      <w:r w:rsidRPr="00350B76">
        <w:rPr>
          <w:color w:val="000000" w:themeColor="text1"/>
          <w:sz w:val="24"/>
          <w:szCs w:val="24"/>
          <w:lang w:eastAsia="ja-JP"/>
        </w:rPr>
        <w:t>(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昭和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40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年長崎県規則第16号</w:t>
      </w:r>
      <w:r w:rsidRPr="00350B76">
        <w:rPr>
          <w:color w:val="000000" w:themeColor="text1"/>
          <w:sz w:val="24"/>
          <w:szCs w:val="24"/>
          <w:lang w:eastAsia="ja-JP"/>
        </w:rPr>
        <w:t>)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第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11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条第</w:t>
      </w:r>
      <w:r w:rsidRPr="00350B76">
        <w:rPr>
          <w:rFonts w:hint="eastAsia"/>
          <w:color w:val="000000" w:themeColor="text1"/>
          <w:sz w:val="24"/>
          <w:szCs w:val="24"/>
          <w:lang w:eastAsia="ja-JP"/>
        </w:rPr>
        <w:t>２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項第２号の規定により申請します。</w:t>
      </w:r>
    </w:p>
    <w:p w14:paraId="18636697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38637836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jc w:val="center"/>
        <w:rPr>
          <w:rFonts w:cs="Times New Roman"/>
          <w:color w:val="000000" w:themeColor="text1"/>
          <w:sz w:val="24"/>
          <w:szCs w:val="24"/>
          <w:lang w:eastAsia="ja-JP"/>
        </w:rPr>
      </w:pP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記</w:t>
      </w:r>
    </w:p>
    <w:p w14:paraId="5B0782C9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4A314AAF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ＭＳ ゴシック"/>
          <w:color w:val="000000" w:themeColor="text1"/>
          <w:sz w:val="24"/>
          <w:szCs w:val="24"/>
          <w:lang w:eastAsia="ja-JP"/>
        </w:rPr>
      </w:pPr>
      <w:r w:rsidRPr="00350B76">
        <w:rPr>
          <w:rFonts w:hint="eastAsia"/>
          <w:color w:val="000000" w:themeColor="text1"/>
          <w:sz w:val="24"/>
          <w:szCs w:val="24"/>
          <w:lang w:eastAsia="ja-JP"/>
        </w:rPr>
        <w:t>１．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事業中止</w:t>
      </w:r>
      <w:r w:rsidRPr="00350B76">
        <w:rPr>
          <w:color w:val="000000" w:themeColor="text1"/>
          <w:sz w:val="24"/>
          <w:szCs w:val="24"/>
          <w:lang w:eastAsia="ja-JP"/>
        </w:rPr>
        <w:t>(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廃止</w:t>
      </w:r>
      <w:r w:rsidRPr="00350B76">
        <w:rPr>
          <w:color w:val="000000" w:themeColor="text1"/>
          <w:sz w:val="24"/>
          <w:szCs w:val="24"/>
          <w:lang w:eastAsia="ja-JP"/>
        </w:rPr>
        <w:t>)</w:t>
      </w:r>
      <w:r w:rsidRPr="00350B76">
        <w:rPr>
          <w:rFonts w:cs="ＭＳ ゴシック" w:hint="eastAsia"/>
          <w:color w:val="000000" w:themeColor="text1"/>
          <w:sz w:val="24"/>
          <w:szCs w:val="24"/>
          <w:lang w:eastAsia="ja-JP"/>
        </w:rPr>
        <w:t>の理由</w:t>
      </w:r>
    </w:p>
    <w:p w14:paraId="200A6B9C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tbl>
      <w:tblPr>
        <w:tblpPr w:leftFromText="142" w:rightFromText="142" w:vertAnchor="text" w:horzAnchor="margin" w:tblpXSpec="center" w:tblpY="2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2"/>
      </w:tblGrid>
      <w:tr w:rsidR="00FE686A" w:rsidRPr="00350B76" w14:paraId="5CFA6431" w14:textId="77777777" w:rsidTr="00897CA3">
        <w:trPr>
          <w:trHeight w:val="989"/>
        </w:trPr>
        <w:tc>
          <w:tcPr>
            <w:tcW w:w="7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61AA08" w14:textId="77777777" w:rsidR="00897CA3" w:rsidRPr="00350B76" w:rsidRDefault="00897CA3" w:rsidP="00897CA3">
            <w:pPr>
              <w:spacing w:line="260" w:lineRule="exact"/>
              <w:rPr>
                <w:color w:val="000000" w:themeColor="text1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lang w:eastAsia="ja-JP"/>
              </w:rPr>
              <w:t>発行責任者及び担当者</w:t>
            </w:r>
          </w:p>
          <w:p w14:paraId="1BC4EC92" w14:textId="77777777" w:rsidR="00897CA3" w:rsidRPr="00350B76" w:rsidRDefault="00897CA3" w:rsidP="00897CA3">
            <w:pPr>
              <w:spacing w:line="260" w:lineRule="exact"/>
              <w:rPr>
                <w:color w:val="000000" w:themeColor="text1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lang w:eastAsia="ja-JP"/>
              </w:rPr>
              <w:t xml:space="preserve">　発行責任者　〇〇　〇〇（連絡先：〇〇〇－〇〇〇－〇〇〇）</w:t>
            </w:r>
          </w:p>
          <w:p w14:paraId="6CB453A9" w14:textId="77777777" w:rsidR="00897CA3" w:rsidRPr="00350B76" w:rsidRDefault="00897CA3" w:rsidP="00897CA3">
            <w:pPr>
              <w:spacing w:line="260" w:lineRule="exact"/>
              <w:rPr>
                <w:color w:val="000000" w:themeColor="text1"/>
                <w:lang w:eastAsia="ja-JP"/>
              </w:rPr>
            </w:pPr>
            <w:r w:rsidRPr="00350B76">
              <w:rPr>
                <w:rFonts w:hint="eastAsia"/>
                <w:color w:val="000000" w:themeColor="text1"/>
                <w:lang w:eastAsia="ja-JP"/>
              </w:rPr>
              <w:t xml:space="preserve">　発行担当者　△△　△△（連絡先：△△△－△△△－△△△）</w:t>
            </w:r>
          </w:p>
        </w:tc>
      </w:tr>
    </w:tbl>
    <w:p w14:paraId="4ACF1191" w14:textId="77777777" w:rsidR="002D6816" w:rsidRPr="00350B76" w:rsidRDefault="002D6816" w:rsidP="005554D5">
      <w:pPr>
        <w:autoSpaceDE w:val="0"/>
        <w:autoSpaceDN w:val="0"/>
        <w:adjustRightInd w:val="0"/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p w14:paraId="62721B5B" w14:textId="17131C81" w:rsidR="00B61029" w:rsidRPr="00350B76" w:rsidRDefault="00B61029" w:rsidP="005554D5">
      <w:pPr>
        <w:spacing w:line="260" w:lineRule="exact"/>
        <w:rPr>
          <w:rFonts w:cs="Times New Roman"/>
          <w:color w:val="000000" w:themeColor="text1"/>
          <w:sz w:val="24"/>
          <w:szCs w:val="24"/>
          <w:lang w:eastAsia="ja-JP"/>
        </w:rPr>
      </w:pPr>
    </w:p>
    <w:sectPr w:rsidR="00B61029" w:rsidRPr="00350B76" w:rsidSect="00184B1B">
      <w:pgSz w:w="12240" w:h="15840" w:code="1"/>
      <w:pgMar w:top="1134" w:right="1134" w:bottom="1134" w:left="1134" w:header="720" w:footer="720" w:gutter="0"/>
      <w:cols w:space="720"/>
      <w:docGrid w:type="linesAndChars" w:linePitch="339" w:charSpace="6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1D963" w14:textId="77777777" w:rsidR="00420098" w:rsidRDefault="00420098" w:rsidP="0057747A">
      <w:pPr>
        <w:spacing w:after="0" w:line="240" w:lineRule="auto"/>
      </w:pPr>
      <w:r>
        <w:separator/>
      </w:r>
    </w:p>
  </w:endnote>
  <w:endnote w:type="continuationSeparator" w:id="0">
    <w:p w14:paraId="36DF696C" w14:textId="77777777" w:rsidR="00420098" w:rsidRDefault="00420098" w:rsidP="0057747A">
      <w:pPr>
        <w:spacing w:after="0" w:line="240" w:lineRule="auto"/>
      </w:pPr>
      <w:r>
        <w:continuationSeparator/>
      </w:r>
    </w:p>
  </w:endnote>
  <w:endnote w:type="continuationNotice" w:id="1">
    <w:p w14:paraId="2147DBEC" w14:textId="77777777" w:rsidR="00420098" w:rsidRDefault="004200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29CD" w14:textId="77777777" w:rsidR="00420098" w:rsidRDefault="00420098" w:rsidP="0057747A">
      <w:pPr>
        <w:spacing w:after="0" w:line="240" w:lineRule="auto"/>
      </w:pPr>
      <w:r>
        <w:separator/>
      </w:r>
    </w:p>
  </w:footnote>
  <w:footnote w:type="continuationSeparator" w:id="0">
    <w:p w14:paraId="31E3AF80" w14:textId="77777777" w:rsidR="00420098" w:rsidRDefault="00420098" w:rsidP="0057747A">
      <w:pPr>
        <w:spacing w:after="0" w:line="240" w:lineRule="auto"/>
      </w:pPr>
      <w:r>
        <w:continuationSeparator/>
      </w:r>
    </w:p>
  </w:footnote>
  <w:footnote w:type="continuationNotice" w:id="1">
    <w:p w14:paraId="082F94F5" w14:textId="77777777" w:rsidR="00420098" w:rsidRDefault="004200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740B9D"/>
    <w:multiLevelType w:val="hybridMultilevel"/>
    <w:tmpl w:val="4E3CD21C"/>
    <w:lvl w:ilvl="0" w:tplc="CB66C564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54D920">
      <w:start w:val="1"/>
      <w:numFmt w:val="decimal"/>
      <w:lvlText w:val="(%3)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03760084"/>
    <w:multiLevelType w:val="hybridMultilevel"/>
    <w:tmpl w:val="90B4C1F6"/>
    <w:lvl w:ilvl="0" w:tplc="4594AF02">
      <w:start w:val="1"/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FF7DAD"/>
    <w:multiLevelType w:val="multilevel"/>
    <w:tmpl w:val="7EB8D4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4D22971"/>
    <w:multiLevelType w:val="hybridMultilevel"/>
    <w:tmpl w:val="A956FC1E"/>
    <w:lvl w:ilvl="0" w:tplc="B330A9E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066D225E"/>
    <w:multiLevelType w:val="hybridMultilevel"/>
    <w:tmpl w:val="39B8C4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E5465BF"/>
    <w:multiLevelType w:val="hybridMultilevel"/>
    <w:tmpl w:val="443AD9F8"/>
    <w:lvl w:ilvl="0" w:tplc="2ACACFC6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0E836377"/>
    <w:multiLevelType w:val="multilevel"/>
    <w:tmpl w:val="E554812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112E4E4F"/>
    <w:multiLevelType w:val="hybridMultilevel"/>
    <w:tmpl w:val="5E34646C"/>
    <w:lvl w:ilvl="0" w:tplc="89BA28E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4425D7E"/>
    <w:multiLevelType w:val="multilevel"/>
    <w:tmpl w:val="246480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68A60B5"/>
    <w:multiLevelType w:val="hybridMultilevel"/>
    <w:tmpl w:val="9D1CA808"/>
    <w:lvl w:ilvl="0" w:tplc="722EEE8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msRm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7B66986"/>
    <w:multiLevelType w:val="hybridMultilevel"/>
    <w:tmpl w:val="95DC9E14"/>
    <w:lvl w:ilvl="0" w:tplc="883629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E1B71AA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1" w15:restartNumberingAfterBreak="0">
    <w:nsid w:val="31C17663"/>
    <w:multiLevelType w:val="hybridMultilevel"/>
    <w:tmpl w:val="C4FEBA8C"/>
    <w:lvl w:ilvl="0" w:tplc="CDD01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B76FD2"/>
    <w:multiLevelType w:val="hybridMultilevel"/>
    <w:tmpl w:val="D9B6B9A8"/>
    <w:lvl w:ilvl="0" w:tplc="3E269F24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B4459DF"/>
    <w:multiLevelType w:val="hybridMultilevel"/>
    <w:tmpl w:val="B652D692"/>
    <w:lvl w:ilvl="0" w:tplc="674077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5" w15:restartNumberingAfterBreak="0">
    <w:nsid w:val="3FDD3190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6" w15:restartNumberingAfterBreak="0">
    <w:nsid w:val="43281FCD"/>
    <w:multiLevelType w:val="hybridMultilevel"/>
    <w:tmpl w:val="7060AD94"/>
    <w:lvl w:ilvl="0" w:tplc="544A130E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27" w15:restartNumberingAfterBreak="0">
    <w:nsid w:val="449709D7"/>
    <w:multiLevelType w:val="multilevel"/>
    <w:tmpl w:val="DE00646C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54"/>
        </w:tabs>
        <w:ind w:left="854" w:hanging="420"/>
      </w:pPr>
    </w:lvl>
    <w:lvl w:ilvl="2">
      <w:start w:val="1"/>
      <w:numFmt w:val="decimalEnclosedCircle"/>
      <w:lvlText w:val="%3"/>
      <w:lvlJc w:val="left"/>
      <w:pPr>
        <w:tabs>
          <w:tab w:val="num" w:pos="1274"/>
        </w:tabs>
        <w:ind w:left="1274" w:hanging="420"/>
      </w:pPr>
    </w:lvl>
    <w:lvl w:ilvl="3">
      <w:start w:val="1"/>
      <w:numFmt w:val="decimal"/>
      <w:lvlText w:val="%4."/>
      <w:lvlJc w:val="left"/>
      <w:pPr>
        <w:tabs>
          <w:tab w:val="num" w:pos="1694"/>
        </w:tabs>
        <w:ind w:left="1694" w:hanging="420"/>
      </w:pPr>
    </w:lvl>
    <w:lvl w:ilvl="4">
      <w:start w:val="1"/>
      <w:numFmt w:val="aiueoFullWidth"/>
      <w:lvlText w:val="(%5)"/>
      <w:lvlJc w:val="left"/>
      <w:pPr>
        <w:tabs>
          <w:tab w:val="num" w:pos="2114"/>
        </w:tabs>
        <w:ind w:left="2114" w:hanging="420"/>
      </w:pPr>
    </w:lvl>
    <w:lvl w:ilvl="5">
      <w:start w:val="1"/>
      <w:numFmt w:val="decimalEnclosedCircle"/>
      <w:lvlText w:val="%6"/>
      <w:lvlJc w:val="left"/>
      <w:pPr>
        <w:tabs>
          <w:tab w:val="num" w:pos="2534"/>
        </w:tabs>
        <w:ind w:left="2534" w:hanging="420"/>
      </w:pPr>
    </w:lvl>
    <w:lvl w:ilvl="6">
      <w:start w:val="1"/>
      <w:numFmt w:val="decimal"/>
      <w:lvlText w:val="%7."/>
      <w:lvlJc w:val="left"/>
      <w:pPr>
        <w:tabs>
          <w:tab w:val="num" w:pos="2954"/>
        </w:tabs>
        <w:ind w:left="2954" w:hanging="420"/>
      </w:pPr>
    </w:lvl>
    <w:lvl w:ilvl="7">
      <w:start w:val="1"/>
      <w:numFmt w:val="aiueoFullWidth"/>
      <w:lvlText w:val="(%8)"/>
      <w:lvlJc w:val="left"/>
      <w:pPr>
        <w:tabs>
          <w:tab w:val="num" w:pos="3374"/>
        </w:tabs>
        <w:ind w:left="3374" w:hanging="420"/>
      </w:pPr>
    </w:lvl>
    <w:lvl w:ilvl="8">
      <w:start w:val="1"/>
      <w:numFmt w:val="decimalEnclosedCircle"/>
      <w:lvlText w:val="%9"/>
      <w:lvlJc w:val="left"/>
      <w:pPr>
        <w:tabs>
          <w:tab w:val="num" w:pos="3794"/>
        </w:tabs>
        <w:ind w:left="3794" w:hanging="420"/>
      </w:pPr>
    </w:lvl>
  </w:abstractNum>
  <w:abstractNum w:abstractNumId="28" w15:restartNumberingAfterBreak="0">
    <w:nsid w:val="47210633"/>
    <w:multiLevelType w:val="multilevel"/>
    <w:tmpl w:val="62A854A6"/>
    <w:lvl w:ilvl="0">
      <w:start w:val="1"/>
      <w:numFmt w:val="decimal"/>
      <w:lvlText w:val="%1."/>
      <w:lvlJc w:val="center"/>
      <w:pPr>
        <w:tabs>
          <w:tab w:val="num" w:pos="170"/>
        </w:tabs>
        <w:ind w:left="425" w:hanging="312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851" w:hanging="567"/>
      </w:pPr>
      <w:rPr>
        <w:rFonts w:ascii="Lucida Console" w:eastAsia="ＭＳ 明朝" w:hAnsi="Lucida Console" w:hint="default"/>
        <w:b w:val="0"/>
        <w:i w:val="0"/>
        <w:sz w:val="22"/>
        <w:szCs w:val="22"/>
      </w:rPr>
    </w:lvl>
    <w:lvl w:ilvl="2">
      <w:start w:val="1"/>
      <w:numFmt w:val="decimalEnclosedCircle"/>
      <w:lvlText w:val="%3"/>
      <w:lvlJc w:val="left"/>
      <w:pPr>
        <w:tabs>
          <w:tab w:val="num" w:pos="567"/>
        </w:tabs>
        <w:ind w:left="851" w:hanging="284"/>
      </w:pPr>
      <w:rPr>
        <w:rFonts w:ascii="ＭＳ 明朝" w:eastAsia="ＭＳ 明朝" w:hAnsi="Century" w:hint="eastAsia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7C04FC8"/>
    <w:multiLevelType w:val="multilevel"/>
    <w:tmpl w:val="CEFE8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425"/>
        </w:tabs>
        <w:ind w:left="567" w:hanging="567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Lucida Console" w:eastAsia="ＭＳ 明朝" w:hAnsi="Lucida Console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0" w15:restartNumberingAfterBreak="0">
    <w:nsid w:val="4D796E45"/>
    <w:multiLevelType w:val="hybridMultilevel"/>
    <w:tmpl w:val="DB443B56"/>
    <w:lvl w:ilvl="0" w:tplc="63DA0D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07978D6"/>
    <w:multiLevelType w:val="hybridMultilevel"/>
    <w:tmpl w:val="01AC80EA"/>
    <w:lvl w:ilvl="0" w:tplc="3CD4DD7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07B3BB0"/>
    <w:multiLevelType w:val="hybridMultilevel"/>
    <w:tmpl w:val="15D60A7E"/>
    <w:lvl w:ilvl="0" w:tplc="49D288F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3257FCB"/>
    <w:multiLevelType w:val="hybridMultilevel"/>
    <w:tmpl w:val="5DB8F0D4"/>
    <w:lvl w:ilvl="0" w:tplc="027C9A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5" w15:restartNumberingAfterBreak="0">
    <w:nsid w:val="5A8B4A08"/>
    <w:multiLevelType w:val="multilevel"/>
    <w:tmpl w:val="C8144B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1">
      <w:start w:val="1"/>
      <w:numFmt w:val="decimal"/>
      <w:lvlText w:val="（%2）"/>
      <w:lvlJc w:val="center"/>
      <w:pPr>
        <w:tabs>
          <w:tab w:val="num" w:pos="113"/>
        </w:tabs>
        <w:ind w:left="851" w:hanging="563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426"/>
      </w:pPr>
      <w:rPr>
        <w:rFonts w:ascii="HG丸ｺﾞｼｯｸM-PRO" w:eastAsia="HG丸ｺﾞｼｯｸM-PRO" w:hAnsi="Lucida Console" w:hint="eastAsia"/>
        <w:b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36" w15:restartNumberingAfterBreak="0">
    <w:nsid w:val="5B587B24"/>
    <w:multiLevelType w:val="hybridMultilevel"/>
    <w:tmpl w:val="C33C5D96"/>
    <w:lvl w:ilvl="0" w:tplc="AE3E35B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CE8756B"/>
    <w:multiLevelType w:val="multilevel"/>
    <w:tmpl w:val="33BC0BB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DA01826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9" w15:restartNumberingAfterBreak="0">
    <w:nsid w:val="65C92D47"/>
    <w:multiLevelType w:val="multilevel"/>
    <w:tmpl w:val="A91C3FC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283"/>
      </w:pPr>
      <w:rPr>
        <w:rFonts w:ascii="Lucida Console" w:eastAsia="HG丸ｺﾞｼｯｸM-PRO" w:hAnsi="Lucida Console" w:hint="default"/>
        <w:b w:val="0"/>
        <w:i w:val="0"/>
        <w:sz w:val="24"/>
        <w:szCs w:val="24"/>
      </w:rPr>
    </w:lvl>
    <w:lvl w:ilvl="2">
      <w:start w:val="1"/>
      <w:numFmt w:val="decimalEnclosedCircle"/>
      <w:lvlText w:val="%3"/>
      <w:lvlJc w:val="left"/>
      <w:pPr>
        <w:tabs>
          <w:tab w:val="num" w:pos="851"/>
        </w:tabs>
        <w:ind w:left="851" w:hanging="28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0" w15:restartNumberingAfterBreak="0">
    <w:nsid w:val="662904C3"/>
    <w:multiLevelType w:val="hybridMultilevel"/>
    <w:tmpl w:val="F26827EC"/>
    <w:lvl w:ilvl="0" w:tplc="0E98336A">
      <w:start w:val="1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41" w15:restartNumberingAfterBreak="0">
    <w:nsid w:val="6C0A011D"/>
    <w:multiLevelType w:val="singleLevel"/>
    <w:tmpl w:val="A8BA5B9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2" w15:restartNumberingAfterBreak="0">
    <w:nsid w:val="6D716633"/>
    <w:multiLevelType w:val="hybridMultilevel"/>
    <w:tmpl w:val="3FE23858"/>
    <w:lvl w:ilvl="0" w:tplc="61A4665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08D2AD3"/>
    <w:multiLevelType w:val="hybridMultilevel"/>
    <w:tmpl w:val="BAEEE572"/>
    <w:lvl w:ilvl="0" w:tplc="3FB46C5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5481C4E"/>
    <w:multiLevelType w:val="hybridMultilevel"/>
    <w:tmpl w:val="C67AC2BA"/>
    <w:lvl w:ilvl="0" w:tplc="2B969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BA12302"/>
    <w:multiLevelType w:val="multilevel"/>
    <w:tmpl w:val="86003718"/>
    <w:lvl w:ilvl="0">
      <w:start w:val="1"/>
      <w:numFmt w:val="decimal"/>
      <w:lvlText w:val="%1.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cs="TmsRmn" w:hint="eastAsia"/>
        <w:b/>
        <w:bCs/>
        <w:i w:val="0"/>
        <w:iCs w:val="0"/>
        <w:spacing w:val="0"/>
        <w:w w:val="100"/>
        <w:position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num" w:pos="199"/>
        </w:tabs>
        <w:ind w:left="397" w:hanging="397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2">
      <w:start w:val="1"/>
      <w:numFmt w:val="decimalEnclosedCircle"/>
      <w:lvlText w:val="%3"/>
      <w:lvlJc w:val="center"/>
      <w:pPr>
        <w:tabs>
          <w:tab w:val="num" w:pos="851"/>
        </w:tabs>
        <w:ind w:left="851" w:hanging="171"/>
      </w:pPr>
      <w:rPr>
        <w:rFonts w:ascii="HG丸ｺﾞｼｯｸM-PRO" w:eastAsia="HG丸ｺﾞｼｯｸM-PRO" w:hint="eastAsia"/>
        <w:b/>
        <w:i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2716"/>
        </w:tabs>
        <w:ind w:left="1984" w:hanging="708"/>
      </w:pPr>
      <w:rPr>
        <w:rFonts w:ascii="HGｺﾞｼｯｸM" w:eastAsia="HGｺﾞｼｯｸM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7CAA5E66"/>
    <w:multiLevelType w:val="hybridMultilevel"/>
    <w:tmpl w:val="E4842C2E"/>
    <w:lvl w:ilvl="0" w:tplc="F83A86F4">
      <w:numFmt w:val="bullet"/>
      <w:lvlText w:val="・"/>
      <w:lvlJc w:val="left"/>
      <w:pPr>
        <w:tabs>
          <w:tab w:val="num" w:pos="1025"/>
        </w:tabs>
        <w:ind w:left="1025" w:hanging="360"/>
      </w:pPr>
      <w:rPr>
        <w:rFonts w:ascii="HG丸ｺﾞｼｯｸM-PRO" w:eastAsia="HG丸ｺﾞｼｯｸM-PRO" w:hAnsi="Century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5"/>
        </w:tabs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5"/>
        </w:tabs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5"/>
        </w:tabs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5"/>
        </w:tabs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5"/>
        </w:tabs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5"/>
        </w:tabs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5"/>
        </w:tabs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5"/>
        </w:tabs>
        <w:ind w:left="4445" w:hanging="420"/>
      </w:pPr>
      <w:rPr>
        <w:rFonts w:ascii="Wingdings" w:hAnsi="Wingdings" w:hint="default"/>
      </w:rPr>
    </w:lvl>
  </w:abstractNum>
  <w:abstractNum w:abstractNumId="47" w15:restartNumberingAfterBreak="0">
    <w:nsid w:val="7EBA69C8"/>
    <w:multiLevelType w:val="hybridMultilevel"/>
    <w:tmpl w:val="B57E37BA"/>
    <w:lvl w:ilvl="0" w:tplc="1D56C32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8024769">
    <w:abstractNumId w:val="8"/>
  </w:num>
  <w:num w:numId="2" w16cid:durableId="279193487">
    <w:abstractNumId w:val="6"/>
  </w:num>
  <w:num w:numId="3" w16cid:durableId="480079395">
    <w:abstractNumId w:val="5"/>
  </w:num>
  <w:num w:numId="4" w16cid:durableId="1305813540">
    <w:abstractNumId w:val="4"/>
  </w:num>
  <w:num w:numId="5" w16cid:durableId="1727873930">
    <w:abstractNumId w:val="7"/>
  </w:num>
  <w:num w:numId="6" w16cid:durableId="1134980853">
    <w:abstractNumId w:val="3"/>
  </w:num>
  <w:num w:numId="7" w16cid:durableId="516890378">
    <w:abstractNumId w:val="2"/>
  </w:num>
  <w:num w:numId="8" w16cid:durableId="1531844166">
    <w:abstractNumId w:val="1"/>
  </w:num>
  <w:num w:numId="9" w16cid:durableId="659386439">
    <w:abstractNumId w:val="0"/>
  </w:num>
  <w:num w:numId="10" w16cid:durableId="429863339">
    <w:abstractNumId w:val="23"/>
  </w:num>
  <w:num w:numId="11" w16cid:durableId="702444838">
    <w:abstractNumId w:val="33"/>
  </w:num>
  <w:num w:numId="12" w16cid:durableId="1349452505">
    <w:abstractNumId w:val="41"/>
  </w:num>
  <w:num w:numId="13" w16cid:durableId="2138715941">
    <w:abstractNumId w:val="19"/>
  </w:num>
  <w:num w:numId="14" w16cid:durableId="925192079">
    <w:abstractNumId w:val="9"/>
  </w:num>
  <w:num w:numId="15" w16cid:durableId="1552426564">
    <w:abstractNumId w:val="28"/>
  </w:num>
  <w:num w:numId="16" w16cid:durableId="1071081972">
    <w:abstractNumId w:val="17"/>
  </w:num>
  <w:num w:numId="17" w16cid:durableId="1886672845">
    <w:abstractNumId w:val="13"/>
  </w:num>
  <w:num w:numId="18" w16cid:durableId="593512014">
    <w:abstractNumId w:val="39"/>
  </w:num>
  <w:num w:numId="19" w16cid:durableId="1358115103">
    <w:abstractNumId w:val="37"/>
  </w:num>
  <w:num w:numId="20" w16cid:durableId="486358390">
    <w:abstractNumId w:val="47"/>
  </w:num>
  <w:num w:numId="21" w16cid:durableId="1733388514">
    <w:abstractNumId w:val="27"/>
  </w:num>
  <w:num w:numId="22" w16cid:durableId="70006040">
    <w:abstractNumId w:val="10"/>
  </w:num>
  <w:num w:numId="23" w16cid:durableId="1832017638">
    <w:abstractNumId w:val="20"/>
  </w:num>
  <w:num w:numId="24" w16cid:durableId="723526719">
    <w:abstractNumId w:val="29"/>
  </w:num>
  <w:num w:numId="25" w16cid:durableId="3480288">
    <w:abstractNumId w:val="21"/>
  </w:num>
  <w:num w:numId="26" w16cid:durableId="1119879622">
    <w:abstractNumId w:val="45"/>
  </w:num>
  <w:num w:numId="27" w16cid:durableId="931938299">
    <w:abstractNumId w:val="11"/>
  </w:num>
  <w:num w:numId="28" w16cid:durableId="1331762474">
    <w:abstractNumId w:val="15"/>
  </w:num>
  <w:num w:numId="29" w16cid:durableId="294798913">
    <w:abstractNumId w:val="38"/>
  </w:num>
  <w:num w:numId="30" w16cid:durableId="1578710509">
    <w:abstractNumId w:val="35"/>
  </w:num>
  <w:num w:numId="31" w16cid:durableId="235749427">
    <w:abstractNumId w:val="25"/>
  </w:num>
  <w:num w:numId="32" w16cid:durableId="741297852">
    <w:abstractNumId w:val="46"/>
  </w:num>
  <w:num w:numId="33" w16cid:durableId="1274437299">
    <w:abstractNumId w:val="22"/>
  </w:num>
  <w:num w:numId="34" w16cid:durableId="1008294166">
    <w:abstractNumId w:val="16"/>
  </w:num>
  <w:num w:numId="35" w16cid:durableId="1488938193">
    <w:abstractNumId w:val="34"/>
  </w:num>
  <w:num w:numId="36" w16cid:durableId="57703946">
    <w:abstractNumId w:val="24"/>
  </w:num>
  <w:num w:numId="37" w16cid:durableId="201791878">
    <w:abstractNumId w:val="18"/>
  </w:num>
  <w:num w:numId="38" w16cid:durableId="1463573462">
    <w:abstractNumId w:val="40"/>
  </w:num>
  <w:num w:numId="39" w16cid:durableId="1903364015">
    <w:abstractNumId w:val="26"/>
  </w:num>
  <w:num w:numId="40" w16cid:durableId="1670594751">
    <w:abstractNumId w:val="43"/>
  </w:num>
  <w:num w:numId="41" w16cid:durableId="462506384">
    <w:abstractNumId w:val="36"/>
  </w:num>
  <w:num w:numId="42" w16cid:durableId="589899542">
    <w:abstractNumId w:val="12"/>
  </w:num>
  <w:num w:numId="43" w16cid:durableId="555820322">
    <w:abstractNumId w:val="14"/>
  </w:num>
  <w:num w:numId="44" w16cid:durableId="271674839">
    <w:abstractNumId w:val="30"/>
  </w:num>
  <w:num w:numId="45" w16cid:durableId="894241786">
    <w:abstractNumId w:val="44"/>
  </w:num>
  <w:num w:numId="46" w16cid:durableId="194271365">
    <w:abstractNumId w:val="42"/>
  </w:num>
  <w:num w:numId="47" w16cid:durableId="2043626681">
    <w:abstractNumId w:val="32"/>
  </w:num>
  <w:num w:numId="48" w16cid:durableId="124888208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49"/>
  <w:drawingGridVerticalSpacing w:val="33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E56"/>
    <w:rsid w:val="00012B22"/>
    <w:rsid w:val="000203A1"/>
    <w:rsid w:val="00027979"/>
    <w:rsid w:val="00032FE2"/>
    <w:rsid w:val="00034616"/>
    <w:rsid w:val="00036608"/>
    <w:rsid w:val="000422C0"/>
    <w:rsid w:val="00043069"/>
    <w:rsid w:val="00044757"/>
    <w:rsid w:val="00052206"/>
    <w:rsid w:val="000550D5"/>
    <w:rsid w:val="000553B0"/>
    <w:rsid w:val="00055629"/>
    <w:rsid w:val="000559C3"/>
    <w:rsid w:val="00055C1D"/>
    <w:rsid w:val="0006063C"/>
    <w:rsid w:val="0006091C"/>
    <w:rsid w:val="00064F2C"/>
    <w:rsid w:val="00066459"/>
    <w:rsid w:val="00066A84"/>
    <w:rsid w:val="00070A13"/>
    <w:rsid w:val="00073FC5"/>
    <w:rsid w:val="000768AF"/>
    <w:rsid w:val="00081867"/>
    <w:rsid w:val="00084271"/>
    <w:rsid w:val="00085006"/>
    <w:rsid w:val="0008573C"/>
    <w:rsid w:val="000859D3"/>
    <w:rsid w:val="00085E93"/>
    <w:rsid w:val="00095B0D"/>
    <w:rsid w:val="00096CD8"/>
    <w:rsid w:val="00096F0C"/>
    <w:rsid w:val="000A23F3"/>
    <w:rsid w:val="000A767A"/>
    <w:rsid w:val="000B4E7B"/>
    <w:rsid w:val="000C1D30"/>
    <w:rsid w:val="000C5375"/>
    <w:rsid w:val="000C54C3"/>
    <w:rsid w:val="000D35F4"/>
    <w:rsid w:val="000D6195"/>
    <w:rsid w:val="000D69B4"/>
    <w:rsid w:val="000F2F50"/>
    <w:rsid w:val="000F4F37"/>
    <w:rsid w:val="000F5062"/>
    <w:rsid w:val="000F56EC"/>
    <w:rsid w:val="00102575"/>
    <w:rsid w:val="001079A8"/>
    <w:rsid w:val="001140FB"/>
    <w:rsid w:val="00114573"/>
    <w:rsid w:val="00114AF6"/>
    <w:rsid w:val="001154F3"/>
    <w:rsid w:val="0012656B"/>
    <w:rsid w:val="001272D7"/>
    <w:rsid w:val="00127956"/>
    <w:rsid w:val="00130A76"/>
    <w:rsid w:val="0013123D"/>
    <w:rsid w:val="00132515"/>
    <w:rsid w:val="00134D38"/>
    <w:rsid w:val="00136626"/>
    <w:rsid w:val="001403FD"/>
    <w:rsid w:val="00142ACA"/>
    <w:rsid w:val="001473EC"/>
    <w:rsid w:val="0015040C"/>
    <w:rsid w:val="0015056D"/>
    <w:rsid w:val="0015074B"/>
    <w:rsid w:val="00164C07"/>
    <w:rsid w:val="00175348"/>
    <w:rsid w:val="00181FEA"/>
    <w:rsid w:val="00182241"/>
    <w:rsid w:val="00184B1B"/>
    <w:rsid w:val="00186F0A"/>
    <w:rsid w:val="001878A3"/>
    <w:rsid w:val="001A37A3"/>
    <w:rsid w:val="001A3AF3"/>
    <w:rsid w:val="001A526D"/>
    <w:rsid w:val="001A5AB3"/>
    <w:rsid w:val="001A6547"/>
    <w:rsid w:val="001A7769"/>
    <w:rsid w:val="001B7A23"/>
    <w:rsid w:val="001C2F9E"/>
    <w:rsid w:val="001C3CE3"/>
    <w:rsid w:val="001C5F39"/>
    <w:rsid w:val="001D1AAB"/>
    <w:rsid w:val="001E55C9"/>
    <w:rsid w:val="001F29F7"/>
    <w:rsid w:val="001F4E38"/>
    <w:rsid w:val="001F60B0"/>
    <w:rsid w:val="001F6923"/>
    <w:rsid w:val="00203FCC"/>
    <w:rsid w:val="00206C41"/>
    <w:rsid w:val="00210147"/>
    <w:rsid w:val="00210597"/>
    <w:rsid w:val="00213A8F"/>
    <w:rsid w:val="002203CD"/>
    <w:rsid w:val="002228AA"/>
    <w:rsid w:val="00230EF9"/>
    <w:rsid w:val="00234BFE"/>
    <w:rsid w:val="0023789C"/>
    <w:rsid w:val="002423A8"/>
    <w:rsid w:val="00242D8D"/>
    <w:rsid w:val="0024582C"/>
    <w:rsid w:val="0025166E"/>
    <w:rsid w:val="0025391D"/>
    <w:rsid w:val="0025791B"/>
    <w:rsid w:val="00261BC8"/>
    <w:rsid w:val="00264643"/>
    <w:rsid w:val="00267136"/>
    <w:rsid w:val="00267D28"/>
    <w:rsid w:val="002702B4"/>
    <w:rsid w:val="002704FD"/>
    <w:rsid w:val="0027252B"/>
    <w:rsid w:val="0027342B"/>
    <w:rsid w:val="00281B34"/>
    <w:rsid w:val="00282869"/>
    <w:rsid w:val="002830EB"/>
    <w:rsid w:val="0028752B"/>
    <w:rsid w:val="00287852"/>
    <w:rsid w:val="00291D00"/>
    <w:rsid w:val="00292753"/>
    <w:rsid w:val="002943BB"/>
    <w:rsid w:val="00294ECD"/>
    <w:rsid w:val="00295580"/>
    <w:rsid w:val="00295CDF"/>
    <w:rsid w:val="0029639D"/>
    <w:rsid w:val="00296A64"/>
    <w:rsid w:val="002A5397"/>
    <w:rsid w:val="002B18C5"/>
    <w:rsid w:val="002B4325"/>
    <w:rsid w:val="002B6CA3"/>
    <w:rsid w:val="002C0873"/>
    <w:rsid w:val="002C2844"/>
    <w:rsid w:val="002C537C"/>
    <w:rsid w:val="002C578F"/>
    <w:rsid w:val="002C6F92"/>
    <w:rsid w:val="002C76A5"/>
    <w:rsid w:val="002D025A"/>
    <w:rsid w:val="002D0F77"/>
    <w:rsid w:val="002D33E3"/>
    <w:rsid w:val="002D4BFF"/>
    <w:rsid w:val="002D6816"/>
    <w:rsid w:val="002D7C31"/>
    <w:rsid w:val="002E2853"/>
    <w:rsid w:val="002F030D"/>
    <w:rsid w:val="002F1B08"/>
    <w:rsid w:val="002F5070"/>
    <w:rsid w:val="002F68BD"/>
    <w:rsid w:val="002F7138"/>
    <w:rsid w:val="002F72C7"/>
    <w:rsid w:val="0031450E"/>
    <w:rsid w:val="0031716D"/>
    <w:rsid w:val="00320510"/>
    <w:rsid w:val="00321A2C"/>
    <w:rsid w:val="003224EA"/>
    <w:rsid w:val="00326923"/>
    <w:rsid w:val="00326F90"/>
    <w:rsid w:val="0033664A"/>
    <w:rsid w:val="00336C64"/>
    <w:rsid w:val="003456AF"/>
    <w:rsid w:val="00350B76"/>
    <w:rsid w:val="0036247D"/>
    <w:rsid w:val="00364482"/>
    <w:rsid w:val="00365A14"/>
    <w:rsid w:val="0036755B"/>
    <w:rsid w:val="00367955"/>
    <w:rsid w:val="003728AE"/>
    <w:rsid w:val="00377CA7"/>
    <w:rsid w:val="00382418"/>
    <w:rsid w:val="00386042"/>
    <w:rsid w:val="00387DE7"/>
    <w:rsid w:val="00393824"/>
    <w:rsid w:val="003B01E6"/>
    <w:rsid w:val="003B1E93"/>
    <w:rsid w:val="003B7856"/>
    <w:rsid w:val="003C22F9"/>
    <w:rsid w:val="003C4134"/>
    <w:rsid w:val="003C41EA"/>
    <w:rsid w:val="003C4684"/>
    <w:rsid w:val="003C495B"/>
    <w:rsid w:val="003C4C1E"/>
    <w:rsid w:val="003C5E96"/>
    <w:rsid w:val="003C69FB"/>
    <w:rsid w:val="003C7F1A"/>
    <w:rsid w:val="003D1395"/>
    <w:rsid w:val="003D487A"/>
    <w:rsid w:val="003D49E8"/>
    <w:rsid w:val="003D65E8"/>
    <w:rsid w:val="003E1583"/>
    <w:rsid w:val="003E43D8"/>
    <w:rsid w:val="003E46DE"/>
    <w:rsid w:val="003E7ECD"/>
    <w:rsid w:val="003F233C"/>
    <w:rsid w:val="003F30B3"/>
    <w:rsid w:val="004034DC"/>
    <w:rsid w:val="0040755A"/>
    <w:rsid w:val="00411981"/>
    <w:rsid w:val="004164A1"/>
    <w:rsid w:val="00420098"/>
    <w:rsid w:val="00421315"/>
    <w:rsid w:val="00424AD4"/>
    <w:rsid w:val="00432B7A"/>
    <w:rsid w:val="00440EC1"/>
    <w:rsid w:val="00442D73"/>
    <w:rsid w:val="0044357D"/>
    <w:rsid w:val="00443A86"/>
    <w:rsid w:val="0044478D"/>
    <w:rsid w:val="004466D3"/>
    <w:rsid w:val="0045452A"/>
    <w:rsid w:val="00454650"/>
    <w:rsid w:val="00455B94"/>
    <w:rsid w:val="00457AD6"/>
    <w:rsid w:val="00457C0B"/>
    <w:rsid w:val="0046107E"/>
    <w:rsid w:val="00462642"/>
    <w:rsid w:val="00464B21"/>
    <w:rsid w:val="00466872"/>
    <w:rsid w:val="00466A4A"/>
    <w:rsid w:val="00470975"/>
    <w:rsid w:val="00474343"/>
    <w:rsid w:val="00476D0E"/>
    <w:rsid w:val="004815F6"/>
    <w:rsid w:val="004835F7"/>
    <w:rsid w:val="004920DF"/>
    <w:rsid w:val="004941DB"/>
    <w:rsid w:val="004A43E8"/>
    <w:rsid w:val="004A7BEE"/>
    <w:rsid w:val="004B6E68"/>
    <w:rsid w:val="004B741D"/>
    <w:rsid w:val="004C2466"/>
    <w:rsid w:val="004C303E"/>
    <w:rsid w:val="004C66A1"/>
    <w:rsid w:val="004D58F5"/>
    <w:rsid w:val="004D7CCD"/>
    <w:rsid w:val="004E02C5"/>
    <w:rsid w:val="004E0853"/>
    <w:rsid w:val="004E692F"/>
    <w:rsid w:val="004E7381"/>
    <w:rsid w:val="004F0D67"/>
    <w:rsid w:val="004F2A78"/>
    <w:rsid w:val="004F3504"/>
    <w:rsid w:val="004F4236"/>
    <w:rsid w:val="004F4A28"/>
    <w:rsid w:val="0050372A"/>
    <w:rsid w:val="0052067D"/>
    <w:rsid w:val="00522F60"/>
    <w:rsid w:val="00527A85"/>
    <w:rsid w:val="00532A3B"/>
    <w:rsid w:val="00535A2D"/>
    <w:rsid w:val="00536074"/>
    <w:rsid w:val="00541659"/>
    <w:rsid w:val="00554C80"/>
    <w:rsid w:val="005554D5"/>
    <w:rsid w:val="005652DD"/>
    <w:rsid w:val="00573420"/>
    <w:rsid w:val="00573E78"/>
    <w:rsid w:val="0057747A"/>
    <w:rsid w:val="005842A4"/>
    <w:rsid w:val="005845AA"/>
    <w:rsid w:val="00584D96"/>
    <w:rsid w:val="005860D7"/>
    <w:rsid w:val="00590B34"/>
    <w:rsid w:val="005922C6"/>
    <w:rsid w:val="005925FF"/>
    <w:rsid w:val="0059672F"/>
    <w:rsid w:val="005968C9"/>
    <w:rsid w:val="005A5017"/>
    <w:rsid w:val="005B2833"/>
    <w:rsid w:val="005B4CAB"/>
    <w:rsid w:val="005B598A"/>
    <w:rsid w:val="005B5C69"/>
    <w:rsid w:val="005B7B32"/>
    <w:rsid w:val="005C43A7"/>
    <w:rsid w:val="005C64EB"/>
    <w:rsid w:val="005D25D6"/>
    <w:rsid w:val="005D26B8"/>
    <w:rsid w:val="005D3718"/>
    <w:rsid w:val="005D6C27"/>
    <w:rsid w:val="005E1FB4"/>
    <w:rsid w:val="005E623C"/>
    <w:rsid w:val="005E63EC"/>
    <w:rsid w:val="005F1DF0"/>
    <w:rsid w:val="005F2F88"/>
    <w:rsid w:val="005F3157"/>
    <w:rsid w:val="00610E77"/>
    <w:rsid w:val="00622F5C"/>
    <w:rsid w:val="00627B31"/>
    <w:rsid w:val="006317ED"/>
    <w:rsid w:val="00632ADA"/>
    <w:rsid w:val="00633C19"/>
    <w:rsid w:val="006433E4"/>
    <w:rsid w:val="0064486D"/>
    <w:rsid w:val="00644BAD"/>
    <w:rsid w:val="006452C0"/>
    <w:rsid w:val="00652226"/>
    <w:rsid w:val="00653FE9"/>
    <w:rsid w:val="006616B5"/>
    <w:rsid w:val="00661796"/>
    <w:rsid w:val="006731C1"/>
    <w:rsid w:val="0067501D"/>
    <w:rsid w:val="00676EE9"/>
    <w:rsid w:val="00681B72"/>
    <w:rsid w:val="00684059"/>
    <w:rsid w:val="00684A86"/>
    <w:rsid w:val="00686972"/>
    <w:rsid w:val="006932D6"/>
    <w:rsid w:val="006938A8"/>
    <w:rsid w:val="0069408D"/>
    <w:rsid w:val="00695D63"/>
    <w:rsid w:val="00696938"/>
    <w:rsid w:val="00696AB7"/>
    <w:rsid w:val="006A0DEF"/>
    <w:rsid w:val="006A717F"/>
    <w:rsid w:val="006B10AB"/>
    <w:rsid w:val="006B2D74"/>
    <w:rsid w:val="006B44DB"/>
    <w:rsid w:val="006C6842"/>
    <w:rsid w:val="006D0147"/>
    <w:rsid w:val="006D42AB"/>
    <w:rsid w:val="006D452F"/>
    <w:rsid w:val="006D4701"/>
    <w:rsid w:val="006D4D13"/>
    <w:rsid w:val="006D4E7D"/>
    <w:rsid w:val="006D572D"/>
    <w:rsid w:val="006E362F"/>
    <w:rsid w:val="006F4F06"/>
    <w:rsid w:val="00701D95"/>
    <w:rsid w:val="00721C16"/>
    <w:rsid w:val="007256BF"/>
    <w:rsid w:val="00727BA1"/>
    <w:rsid w:val="00730C7A"/>
    <w:rsid w:val="00735369"/>
    <w:rsid w:val="00745CEF"/>
    <w:rsid w:val="00751895"/>
    <w:rsid w:val="007600F0"/>
    <w:rsid w:val="007638D1"/>
    <w:rsid w:val="007643B2"/>
    <w:rsid w:val="00764B6D"/>
    <w:rsid w:val="007741F7"/>
    <w:rsid w:val="00774826"/>
    <w:rsid w:val="00774EFA"/>
    <w:rsid w:val="007772BB"/>
    <w:rsid w:val="00777B1E"/>
    <w:rsid w:val="007812D5"/>
    <w:rsid w:val="007839BB"/>
    <w:rsid w:val="00784611"/>
    <w:rsid w:val="00791750"/>
    <w:rsid w:val="00793B61"/>
    <w:rsid w:val="0079614F"/>
    <w:rsid w:val="007A04A7"/>
    <w:rsid w:val="007A0919"/>
    <w:rsid w:val="007A18F7"/>
    <w:rsid w:val="007A3BD1"/>
    <w:rsid w:val="007B06FA"/>
    <w:rsid w:val="007B21C1"/>
    <w:rsid w:val="007B33DA"/>
    <w:rsid w:val="007B7796"/>
    <w:rsid w:val="007C0487"/>
    <w:rsid w:val="007C1B01"/>
    <w:rsid w:val="007C268A"/>
    <w:rsid w:val="007C53A7"/>
    <w:rsid w:val="007E0366"/>
    <w:rsid w:val="007E3393"/>
    <w:rsid w:val="007E3EC0"/>
    <w:rsid w:val="007E5201"/>
    <w:rsid w:val="007F077B"/>
    <w:rsid w:val="007F0C02"/>
    <w:rsid w:val="007F4E5E"/>
    <w:rsid w:val="0081452E"/>
    <w:rsid w:val="008155E4"/>
    <w:rsid w:val="00821820"/>
    <w:rsid w:val="00823399"/>
    <w:rsid w:val="00824514"/>
    <w:rsid w:val="00827B88"/>
    <w:rsid w:val="00832243"/>
    <w:rsid w:val="00833096"/>
    <w:rsid w:val="00845351"/>
    <w:rsid w:val="0084638A"/>
    <w:rsid w:val="00846EDA"/>
    <w:rsid w:val="00850020"/>
    <w:rsid w:val="00853D42"/>
    <w:rsid w:val="0085434F"/>
    <w:rsid w:val="00856C28"/>
    <w:rsid w:val="00860C9F"/>
    <w:rsid w:val="00871144"/>
    <w:rsid w:val="00871F6E"/>
    <w:rsid w:val="0087598C"/>
    <w:rsid w:val="00876070"/>
    <w:rsid w:val="00876073"/>
    <w:rsid w:val="00876558"/>
    <w:rsid w:val="00881434"/>
    <w:rsid w:val="008817D4"/>
    <w:rsid w:val="0088364F"/>
    <w:rsid w:val="00887863"/>
    <w:rsid w:val="008927DD"/>
    <w:rsid w:val="00892D78"/>
    <w:rsid w:val="00897CA3"/>
    <w:rsid w:val="008A381A"/>
    <w:rsid w:val="008A3994"/>
    <w:rsid w:val="008A41E3"/>
    <w:rsid w:val="008A5A99"/>
    <w:rsid w:val="008B0FF1"/>
    <w:rsid w:val="008C1EF7"/>
    <w:rsid w:val="008C7116"/>
    <w:rsid w:val="008D1E6E"/>
    <w:rsid w:val="008D3E2F"/>
    <w:rsid w:val="008D47BD"/>
    <w:rsid w:val="008E1685"/>
    <w:rsid w:val="008E20C4"/>
    <w:rsid w:val="008E3D40"/>
    <w:rsid w:val="008E7093"/>
    <w:rsid w:val="008E7129"/>
    <w:rsid w:val="00911313"/>
    <w:rsid w:val="009118ED"/>
    <w:rsid w:val="0091612D"/>
    <w:rsid w:val="009211E4"/>
    <w:rsid w:val="009213C6"/>
    <w:rsid w:val="00921726"/>
    <w:rsid w:val="0092187B"/>
    <w:rsid w:val="00923DB2"/>
    <w:rsid w:val="009265DB"/>
    <w:rsid w:val="00926B4D"/>
    <w:rsid w:val="00932381"/>
    <w:rsid w:val="00935B13"/>
    <w:rsid w:val="00935F7D"/>
    <w:rsid w:val="0094112A"/>
    <w:rsid w:val="009434AD"/>
    <w:rsid w:val="00943F4C"/>
    <w:rsid w:val="00944081"/>
    <w:rsid w:val="009502DA"/>
    <w:rsid w:val="009559BE"/>
    <w:rsid w:val="00955A42"/>
    <w:rsid w:val="00962C93"/>
    <w:rsid w:val="009663C1"/>
    <w:rsid w:val="00967022"/>
    <w:rsid w:val="00974146"/>
    <w:rsid w:val="00974658"/>
    <w:rsid w:val="00983EDA"/>
    <w:rsid w:val="0098450C"/>
    <w:rsid w:val="00990FA3"/>
    <w:rsid w:val="00996711"/>
    <w:rsid w:val="009A2235"/>
    <w:rsid w:val="009A6AD2"/>
    <w:rsid w:val="009B2836"/>
    <w:rsid w:val="009B594D"/>
    <w:rsid w:val="009C0796"/>
    <w:rsid w:val="009C30BA"/>
    <w:rsid w:val="009C725F"/>
    <w:rsid w:val="009E017A"/>
    <w:rsid w:val="009F388E"/>
    <w:rsid w:val="009F4ECE"/>
    <w:rsid w:val="009F7486"/>
    <w:rsid w:val="00A01452"/>
    <w:rsid w:val="00A01464"/>
    <w:rsid w:val="00A0478A"/>
    <w:rsid w:val="00A06C35"/>
    <w:rsid w:val="00A07056"/>
    <w:rsid w:val="00A101E0"/>
    <w:rsid w:val="00A15E49"/>
    <w:rsid w:val="00A15F61"/>
    <w:rsid w:val="00A243B5"/>
    <w:rsid w:val="00A305C9"/>
    <w:rsid w:val="00A363BE"/>
    <w:rsid w:val="00A369D3"/>
    <w:rsid w:val="00A37174"/>
    <w:rsid w:val="00A44149"/>
    <w:rsid w:val="00A44959"/>
    <w:rsid w:val="00A45601"/>
    <w:rsid w:val="00A47BF7"/>
    <w:rsid w:val="00A57157"/>
    <w:rsid w:val="00A6046A"/>
    <w:rsid w:val="00A63950"/>
    <w:rsid w:val="00A63D30"/>
    <w:rsid w:val="00A75A0C"/>
    <w:rsid w:val="00A76681"/>
    <w:rsid w:val="00A76A34"/>
    <w:rsid w:val="00A76ECD"/>
    <w:rsid w:val="00A82829"/>
    <w:rsid w:val="00A85454"/>
    <w:rsid w:val="00A902AE"/>
    <w:rsid w:val="00A90613"/>
    <w:rsid w:val="00A91211"/>
    <w:rsid w:val="00A91329"/>
    <w:rsid w:val="00A932FD"/>
    <w:rsid w:val="00AA0615"/>
    <w:rsid w:val="00AA13E5"/>
    <w:rsid w:val="00AA19E4"/>
    <w:rsid w:val="00AA1D8D"/>
    <w:rsid w:val="00AA1DBB"/>
    <w:rsid w:val="00AA470D"/>
    <w:rsid w:val="00AA4B51"/>
    <w:rsid w:val="00AA72CA"/>
    <w:rsid w:val="00AD20DD"/>
    <w:rsid w:val="00AD4F08"/>
    <w:rsid w:val="00AE0947"/>
    <w:rsid w:val="00AE4BE6"/>
    <w:rsid w:val="00AE6151"/>
    <w:rsid w:val="00AE657A"/>
    <w:rsid w:val="00AF5D25"/>
    <w:rsid w:val="00B00556"/>
    <w:rsid w:val="00B051DA"/>
    <w:rsid w:val="00B067D8"/>
    <w:rsid w:val="00B11622"/>
    <w:rsid w:val="00B11E30"/>
    <w:rsid w:val="00B13987"/>
    <w:rsid w:val="00B15788"/>
    <w:rsid w:val="00B267B1"/>
    <w:rsid w:val="00B315D7"/>
    <w:rsid w:val="00B31981"/>
    <w:rsid w:val="00B35760"/>
    <w:rsid w:val="00B35863"/>
    <w:rsid w:val="00B47730"/>
    <w:rsid w:val="00B47E6F"/>
    <w:rsid w:val="00B51968"/>
    <w:rsid w:val="00B51980"/>
    <w:rsid w:val="00B51D4F"/>
    <w:rsid w:val="00B525E0"/>
    <w:rsid w:val="00B5581E"/>
    <w:rsid w:val="00B559E9"/>
    <w:rsid w:val="00B61029"/>
    <w:rsid w:val="00B65D6C"/>
    <w:rsid w:val="00B80C7B"/>
    <w:rsid w:val="00B83E07"/>
    <w:rsid w:val="00B87727"/>
    <w:rsid w:val="00B96743"/>
    <w:rsid w:val="00B96803"/>
    <w:rsid w:val="00B96A3A"/>
    <w:rsid w:val="00BA6F32"/>
    <w:rsid w:val="00BB5471"/>
    <w:rsid w:val="00BB5EA4"/>
    <w:rsid w:val="00BB6495"/>
    <w:rsid w:val="00BB678A"/>
    <w:rsid w:val="00BC1010"/>
    <w:rsid w:val="00BC4D34"/>
    <w:rsid w:val="00BC5B70"/>
    <w:rsid w:val="00BD32B3"/>
    <w:rsid w:val="00BD704A"/>
    <w:rsid w:val="00BE0388"/>
    <w:rsid w:val="00BE47AD"/>
    <w:rsid w:val="00BE4B9A"/>
    <w:rsid w:val="00C004BF"/>
    <w:rsid w:val="00C01829"/>
    <w:rsid w:val="00C03313"/>
    <w:rsid w:val="00C11038"/>
    <w:rsid w:val="00C1359C"/>
    <w:rsid w:val="00C17084"/>
    <w:rsid w:val="00C21488"/>
    <w:rsid w:val="00C23244"/>
    <w:rsid w:val="00C25E46"/>
    <w:rsid w:val="00C27C0C"/>
    <w:rsid w:val="00C30FB4"/>
    <w:rsid w:val="00C426BE"/>
    <w:rsid w:val="00C46A39"/>
    <w:rsid w:val="00C47094"/>
    <w:rsid w:val="00C520BF"/>
    <w:rsid w:val="00C6307F"/>
    <w:rsid w:val="00C632F7"/>
    <w:rsid w:val="00C64798"/>
    <w:rsid w:val="00C64BB0"/>
    <w:rsid w:val="00C66F3E"/>
    <w:rsid w:val="00C74956"/>
    <w:rsid w:val="00C75177"/>
    <w:rsid w:val="00C75F74"/>
    <w:rsid w:val="00C81935"/>
    <w:rsid w:val="00C82D05"/>
    <w:rsid w:val="00C86A0C"/>
    <w:rsid w:val="00CA6D89"/>
    <w:rsid w:val="00CB0664"/>
    <w:rsid w:val="00CB2EBC"/>
    <w:rsid w:val="00CB44A8"/>
    <w:rsid w:val="00CC0A5F"/>
    <w:rsid w:val="00CC1B76"/>
    <w:rsid w:val="00CC5B34"/>
    <w:rsid w:val="00CC6624"/>
    <w:rsid w:val="00CC78BE"/>
    <w:rsid w:val="00CD0CA9"/>
    <w:rsid w:val="00CD31BD"/>
    <w:rsid w:val="00CD34DF"/>
    <w:rsid w:val="00CD5238"/>
    <w:rsid w:val="00CD64B0"/>
    <w:rsid w:val="00CE12F9"/>
    <w:rsid w:val="00CE4D38"/>
    <w:rsid w:val="00CF175E"/>
    <w:rsid w:val="00CF428D"/>
    <w:rsid w:val="00D00482"/>
    <w:rsid w:val="00D00971"/>
    <w:rsid w:val="00D052CA"/>
    <w:rsid w:val="00D070D3"/>
    <w:rsid w:val="00D100D9"/>
    <w:rsid w:val="00D1630A"/>
    <w:rsid w:val="00D21CD4"/>
    <w:rsid w:val="00D32288"/>
    <w:rsid w:val="00D4501A"/>
    <w:rsid w:val="00D452C0"/>
    <w:rsid w:val="00D458C7"/>
    <w:rsid w:val="00D471A4"/>
    <w:rsid w:val="00D47515"/>
    <w:rsid w:val="00D5225F"/>
    <w:rsid w:val="00D540E9"/>
    <w:rsid w:val="00D54746"/>
    <w:rsid w:val="00D648A8"/>
    <w:rsid w:val="00D65895"/>
    <w:rsid w:val="00D66567"/>
    <w:rsid w:val="00D66784"/>
    <w:rsid w:val="00D67D95"/>
    <w:rsid w:val="00D725DC"/>
    <w:rsid w:val="00D73B04"/>
    <w:rsid w:val="00D73C95"/>
    <w:rsid w:val="00D74050"/>
    <w:rsid w:val="00D76A6C"/>
    <w:rsid w:val="00D8401C"/>
    <w:rsid w:val="00D93520"/>
    <w:rsid w:val="00D97D04"/>
    <w:rsid w:val="00DA0B21"/>
    <w:rsid w:val="00DA425E"/>
    <w:rsid w:val="00DB0532"/>
    <w:rsid w:val="00DB0E97"/>
    <w:rsid w:val="00DB601D"/>
    <w:rsid w:val="00DB66C1"/>
    <w:rsid w:val="00DB679F"/>
    <w:rsid w:val="00DC2733"/>
    <w:rsid w:val="00DC35B4"/>
    <w:rsid w:val="00DC4372"/>
    <w:rsid w:val="00DC6C3C"/>
    <w:rsid w:val="00DD0DA4"/>
    <w:rsid w:val="00DD2DD6"/>
    <w:rsid w:val="00DD645E"/>
    <w:rsid w:val="00DD6A3B"/>
    <w:rsid w:val="00DE0C5D"/>
    <w:rsid w:val="00DE495D"/>
    <w:rsid w:val="00DE78B7"/>
    <w:rsid w:val="00DF3211"/>
    <w:rsid w:val="00DF39B5"/>
    <w:rsid w:val="00DF6AC9"/>
    <w:rsid w:val="00DF75E3"/>
    <w:rsid w:val="00E0120E"/>
    <w:rsid w:val="00E0171B"/>
    <w:rsid w:val="00E06550"/>
    <w:rsid w:val="00E109D4"/>
    <w:rsid w:val="00E11F21"/>
    <w:rsid w:val="00E145F6"/>
    <w:rsid w:val="00E22A71"/>
    <w:rsid w:val="00E30922"/>
    <w:rsid w:val="00E318F1"/>
    <w:rsid w:val="00E32C25"/>
    <w:rsid w:val="00E359F9"/>
    <w:rsid w:val="00E36031"/>
    <w:rsid w:val="00E36DA7"/>
    <w:rsid w:val="00E3709F"/>
    <w:rsid w:val="00E4080D"/>
    <w:rsid w:val="00E51189"/>
    <w:rsid w:val="00E53BAC"/>
    <w:rsid w:val="00E63393"/>
    <w:rsid w:val="00E63523"/>
    <w:rsid w:val="00E643B0"/>
    <w:rsid w:val="00E66348"/>
    <w:rsid w:val="00E67C81"/>
    <w:rsid w:val="00E72509"/>
    <w:rsid w:val="00E728C7"/>
    <w:rsid w:val="00E75C93"/>
    <w:rsid w:val="00E76CFA"/>
    <w:rsid w:val="00E864DF"/>
    <w:rsid w:val="00E87E7E"/>
    <w:rsid w:val="00E9222A"/>
    <w:rsid w:val="00EB1C01"/>
    <w:rsid w:val="00EB2718"/>
    <w:rsid w:val="00EB475D"/>
    <w:rsid w:val="00EC04C9"/>
    <w:rsid w:val="00EC3C8A"/>
    <w:rsid w:val="00EC51AE"/>
    <w:rsid w:val="00ED7C6A"/>
    <w:rsid w:val="00EE31D4"/>
    <w:rsid w:val="00EE416E"/>
    <w:rsid w:val="00EE486B"/>
    <w:rsid w:val="00EE7F20"/>
    <w:rsid w:val="00EF38F5"/>
    <w:rsid w:val="00EF4F90"/>
    <w:rsid w:val="00EF7C97"/>
    <w:rsid w:val="00F0176A"/>
    <w:rsid w:val="00F017B9"/>
    <w:rsid w:val="00F04AC6"/>
    <w:rsid w:val="00F063C7"/>
    <w:rsid w:val="00F071E2"/>
    <w:rsid w:val="00F11CAC"/>
    <w:rsid w:val="00F12D4F"/>
    <w:rsid w:val="00F17DD5"/>
    <w:rsid w:val="00F209FC"/>
    <w:rsid w:val="00F20D5F"/>
    <w:rsid w:val="00F24B2B"/>
    <w:rsid w:val="00F2588E"/>
    <w:rsid w:val="00F279A7"/>
    <w:rsid w:val="00F302A1"/>
    <w:rsid w:val="00F44AD3"/>
    <w:rsid w:val="00F45CDF"/>
    <w:rsid w:val="00F46558"/>
    <w:rsid w:val="00F46677"/>
    <w:rsid w:val="00F516A1"/>
    <w:rsid w:val="00F53FCC"/>
    <w:rsid w:val="00F5706F"/>
    <w:rsid w:val="00F66AE2"/>
    <w:rsid w:val="00F7311F"/>
    <w:rsid w:val="00F737B3"/>
    <w:rsid w:val="00F750D1"/>
    <w:rsid w:val="00F75409"/>
    <w:rsid w:val="00F854C4"/>
    <w:rsid w:val="00F8737A"/>
    <w:rsid w:val="00F90BE4"/>
    <w:rsid w:val="00F924B7"/>
    <w:rsid w:val="00F9330E"/>
    <w:rsid w:val="00F945CC"/>
    <w:rsid w:val="00FA62EC"/>
    <w:rsid w:val="00FA7217"/>
    <w:rsid w:val="00FB185C"/>
    <w:rsid w:val="00FB7329"/>
    <w:rsid w:val="00FC1F61"/>
    <w:rsid w:val="00FC3638"/>
    <w:rsid w:val="00FC5AF2"/>
    <w:rsid w:val="00FC5C50"/>
    <w:rsid w:val="00FC693F"/>
    <w:rsid w:val="00FC712B"/>
    <w:rsid w:val="00FD0F79"/>
    <w:rsid w:val="00FD1E65"/>
    <w:rsid w:val="00FD3449"/>
    <w:rsid w:val="00FD3778"/>
    <w:rsid w:val="00FD56B6"/>
    <w:rsid w:val="00FD6077"/>
    <w:rsid w:val="00FD641D"/>
    <w:rsid w:val="00FD65CA"/>
    <w:rsid w:val="00FE686A"/>
    <w:rsid w:val="00FF33B7"/>
    <w:rsid w:val="00FF374D"/>
    <w:rsid w:val="00FF6F7C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2108C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ＭＳ 明朝" w:eastAsia="ＭＳ 明朝" w:hAnsi="ＭＳ 明朝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">
    <w:name w:val="Note Heading"/>
    <w:basedOn w:val="a1"/>
    <w:next w:val="a1"/>
    <w:link w:val="aff0"/>
    <w:rsid w:val="002D6816"/>
    <w:pPr>
      <w:widowControl w:val="0"/>
      <w:spacing w:after="0" w:line="240" w:lineRule="auto"/>
      <w:jc w:val="center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0">
    <w:name w:val="記 (文字)"/>
    <w:basedOn w:val="a2"/>
    <w:link w:val="aff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1">
    <w:name w:val="Date"/>
    <w:basedOn w:val="a1"/>
    <w:next w:val="a1"/>
    <w:link w:val="aff2"/>
    <w:rsid w:val="002D6816"/>
    <w:pPr>
      <w:widowControl w:val="0"/>
      <w:spacing w:after="0" w:line="240" w:lineRule="auto"/>
      <w:jc w:val="both"/>
    </w:pPr>
    <w:rPr>
      <w:rFonts w:hAnsi="Times New Roman" w:cs="TmsRmn"/>
      <w:kern w:val="2"/>
      <w:sz w:val="24"/>
      <w:szCs w:val="21"/>
      <w:lang w:eastAsia="ja-JP"/>
    </w:rPr>
  </w:style>
  <w:style w:type="character" w:customStyle="1" w:styleId="aff2">
    <w:name w:val="日付 (文字)"/>
    <w:basedOn w:val="a2"/>
    <w:link w:val="aff1"/>
    <w:rsid w:val="002D6816"/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paragraph" w:styleId="aff3">
    <w:name w:val="Closing"/>
    <w:basedOn w:val="a1"/>
    <w:link w:val="aff4"/>
    <w:rsid w:val="002D6816"/>
    <w:pPr>
      <w:widowControl w:val="0"/>
      <w:spacing w:after="0" w:line="240" w:lineRule="auto"/>
      <w:jc w:val="right"/>
    </w:pPr>
    <w:rPr>
      <w:rFonts w:ascii="Lucida Console" w:hAnsi="Lucida Console" w:cs="TmsRmn"/>
      <w:kern w:val="2"/>
      <w:sz w:val="24"/>
      <w:szCs w:val="24"/>
      <w:lang w:eastAsia="ja-JP"/>
    </w:rPr>
  </w:style>
  <w:style w:type="character" w:customStyle="1" w:styleId="aff4">
    <w:name w:val="結語 (文字)"/>
    <w:basedOn w:val="a2"/>
    <w:link w:val="aff3"/>
    <w:rsid w:val="002D6816"/>
    <w:rPr>
      <w:rFonts w:ascii="Lucida Console" w:eastAsia="ＭＳ 明朝" w:hAnsi="Lucida Console" w:cs="TmsRmn"/>
      <w:kern w:val="2"/>
      <w:sz w:val="24"/>
      <w:szCs w:val="24"/>
      <w:lang w:eastAsia="ja-JP"/>
    </w:rPr>
  </w:style>
  <w:style w:type="paragraph" w:styleId="aff5">
    <w:name w:val="Balloon Text"/>
    <w:basedOn w:val="a1"/>
    <w:link w:val="aff6"/>
    <w:uiPriority w:val="99"/>
    <w:semiHidden/>
    <w:unhideWhenUsed/>
    <w:rsid w:val="002D6816"/>
    <w:pPr>
      <w:widowControl w:val="0"/>
      <w:spacing w:after="0" w:line="240" w:lineRule="auto"/>
      <w:jc w:val="both"/>
    </w:pPr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character" w:customStyle="1" w:styleId="aff6">
    <w:name w:val="吹き出し (文字)"/>
    <w:basedOn w:val="a2"/>
    <w:link w:val="aff5"/>
    <w:uiPriority w:val="99"/>
    <w:semiHidden/>
    <w:rsid w:val="002D6816"/>
    <w:rPr>
      <w:rFonts w:ascii="游ゴシック Light" w:eastAsia="游ゴシック Light" w:hAnsi="游ゴシック Light" w:cs="Times New Roman"/>
      <w:kern w:val="2"/>
      <w:sz w:val="18"/>
      <w:szCs w:val="18"/>
      <w:lang w:eastAsia="ja-JP"/>
    </w:rPr>
  </w:style>
  <w:style w:type="paragraph" w:styleId="aff7">
    <w:name w:val="Revision"/>
    <w:hidden/>
    <w:uiPriority w:val="99"/>
    <w:semiHidden/>
    <w:rsid w:val="002D6816"/>
    <w:pPr>
      <w:spacing w:after="0" w:line="240" w:lineRule="auto"/>
    </w:pPr>
    <w:rPr>
      <w:rFonts w:ascii="ＭＳ 明朝" w:eastAsia="ＭＳ 明朝" w:hAnsi="Times New Roman" w:cs="TmsRmn"/>
      <w:kern w:val="2"/>
      <w:sz w:val="24"/>
      <w:szCs w:val="21"/>
      <w:lang w:eastAsia="ja-JP"/>
    </w:rPr>
  </w:style>
  <w:style w:type="table" w:styleId="aff8">
    <w:name w:val="Grid Table Light"/>
    <w:basedOn w:val="a3"/>
    <w:uiPriority w:val="40"/>
    <w:rsid w:val="002D6816"/>
    <w:pPr>
      <w:spacing w:after="0" w:line="240" w:lineRule="auto"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Ver8">
    <w:name w:val="一太郎Ver8"/>
    <w:rsid w:val="002D6816"/>
    <w:pPr>
      <w:widowControl w:val="0"/>
      <w:wordWrap w:val="0"/>
      <w:autoSpaceDE w:val="0"/>
      <w:autoSpaceDN w:val="0"/>
      <w:adjustRightInd w:val="0"/>
      <w:spacing w:after="0" w:line="413" w:lineRule="exact"/>
      <w:jc w:val="both"/>
    </w:pPr>
    <w:rPr>
      <w:rFonts w:ascii="Century" w:eastAsia="ＭＳ ゴシック" w:hAnsi="Century" w:cs="Century"/>
      <w:lang w:eastAsia="ja-JP"/>
    </w:rPr>
  </w:style>
  <w:style w:type="character" w:styleId="aff9">
    <w:name w:val="Placeholder Text"/>
    <w:basedOn w:val="a2"/>
    <w:uiPriority w:val="99"/>
    <w:semiHidden/>
    <w:rsid w:val="00B47E6F"/>
    <w:rPr>
      <w:color w:val="666666"/>
    </w:rPr>
  </w:style>
  <w:style w:type="character" w:styleId="affa">
    <w:name w:val="annotation reference"/>
    <w:basedOn w:val="a2"/>
    <w:uiPriority w:val="99"/>
    <w:semiHidden/>
    <w:unhideWhenUsed/>
    <w:rsid w:val="006D0147"/>
    <w:rPr>
      <w:sz w:val="18"/>
      <w:szCs w:val="18"/>
    </w:rPr>
  </w:style>
  <w:style w:type="paragraph" w:styleId="affb">
    <w:name w:val="annotation text"/>
    <w:basedOn w:val="a1"/>
    <w:link w:val="affc"/>
    <w:uiPriority w:val="99"/>
    <w:unhideWhenUsed/>
    <w:rsid w:val="006D0147"/>
  </w:style>
  <w:style w:type="character" w:customStyle="1" w:styleId="affc">
    <w:name w:val="コメント文字列 (文字)"/>
    <w:basedOn w:val="a2"/>
    <w:link w:val="affb"/>
    <w:uiPriority w:val="99"/>
    <w:rsid w:val="006D0147"/>
    <w:rPr>
      <w:rFonts w:ascii="ＭＳ 明朝" w:eastAsia="ＭＳ 明朝" w:hAnsi="ＭＳ 明朝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6D0147"/>
    <w:rPr>
      <w:b/>
      <w:bCs/>
    </w:rPr>
  </w:style>
  <w:style w:type="character" w:customStyle="1" w:styleId="affe">
    <w:name w:val="コメント内容 (文字)"/>
    <w:basedOn w:val="affc"/>
    <w:link w:val="affd"/>
    <w:uiPriority w:val="99"/>
    <w:semiHidden/>
    <w:rsid w:val="006D0147"/>
    <w:rPr>
      <w:rFonts w:ascii="ＭＳ 明朝" w:eastAsia="ＭＳ 明朝" w:hAnsi="ＭＳ 明朝"/>
      <w:b/>
      <w:bCs/>
    </w:rPr>
  </w:style>
  <w:style w:type="table" w:customStyle="1" w:styleId="18">
    <w:name w:val="表 (格子)1"/>
    <w:basedOn w:val="a3"/>
    <w:next w:val="afe"/>
    <w:rsid w:val="006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2"/>
    <w:rsid w:val="00D73B04"/>
    <w:rPr>
      <w:rFonts w:ascii="Meiryo UI" w:eastAsia="Meiryo UI" w:hAnsi="Meiryo UI" w:hint="eastAsia"/>
      <w:sz w:val="18"/>
      <w:szCs w:val="18"/>
    </w:rPr>
  </w:style>
  <w:style w:type="paragraph" w:customStyle="1" w:styleId="afff">
    <w:name w:val="一太郎"/>
    <w:rsid w:val="005B7B32"/>
    <w:pPr>
      <w:widowControl w:val="0"/>
      <w:wordWrap w:val="0"/>
      <w:autoSpaceDE w:val="0"/>
      <w:autoSpaceDN w:val="0"/>
      <w:adjustRightInd w:val="0"/>
      <w:spacing w:after="0" w:line="354" w:lineRule="exact"/>
      <w:jc w:val="both"/>
    </w:pPr>
    <w:rPr>
      <w:rFonts w:ascii="Century" w:eastAsia="ＭＳ 明朝" w:hAnsi="Century" w:cs="ＭＳ 明朝"/>
      <w:spacing w:val="5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2026-03-24T04:31:00Z</dcterms:created>
  <dcterms:modified xsi:type="dcterms:W3CDTF">2026-03-24T04:31:00Z</dcterms:modified>
  <cp:category/>
</cp:coreProperties>
</file>