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E4F2" w14:textId="676ED3E4" w:rsidR="002D6816" w:rsidRPr="00350B76" w:rsidRDefault="002D6816" w:rsidP="005554D5">
      <w:pPr>
        <w:spacing w:line="260" w:lineRule="exact"/>
        <w:rPr>
          <w:color w:val="000000" w:themeColor="text1"/>
          <w:sz w:val="24"/>
          <w:szCs w:val="24"/>
          <w:lang w:eastAsia="ja-JP"/>
        </w:rPr>
      </w:pPr>
      <w:r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様式第</w:t>
      </w:r>
      <w:r w:rsidR="007E5201"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９</w:t>
      </w:r>
      <w:r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号</w:t>
      </w:r>
      <w:r w:rsidRPr="00350B76">
        <w:rPr>
          <w:rFonts w:hint="eastAsia"/>
          <w:color w:val="000000" w:themeColor="text1"/>
          <w:sz w:val="24"/>
          <w:szCs w:val="24"/>
          <w:lang w:eastAsia="ja-JP"/>
        </w:rPr>
        <w:t>（</w:t>
      </w:r>
      <w:r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第</w:t>
      </w:r>
      <w:r w:rsidR="007E5201"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11</w:t>
      </w:r>
      <w:r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条関係</w:t>
      </w:r>
      <w:r w:rsidRPr="00350B76">
        <w:rPr>
          <w:rFonts w:hint="eastAsia"/>
          <w:color w:val="000000" w:themeColor="text1"/>
          <w:sz w:val="24"/>
          <w:szCs w:val="24"/>
          <w:lang w:eastAsia="ja-JP"/>
        </w:rPr>
        <w:t>）</w:t>
      </w:r>
    </w:p>
    <w:p w14:paraId="09F3A993" w14:textId="77777777" w:rsidR="004C66A1" w:rsidRPr="00350B76" w:rsidRDefault="004C66A1" w:rsidP="005554D5">
      <w:pPr>
        <w:spacing w:line="260" w:lineRule="exact"/>
        <w:rPr>
          <w:rFonts w:cs="Times New Roman"/>
          <w:color w:val="000000" w:themeColor="text1"/>
          <w:sz w:val="24"/>
          <w:szCs w:val="24"/>
          <w:lang w:eastAsia="ja-JP"/>
        </w:rPr>
      </w:pPr>
    </w:p>
    <w:p w14:paraId="0BBBF38E" w14:textId="77777777" w:rsidR="002D6816" w:rsidRPr="00350B76" w:rsidRDefault="002D6816" w:rsidP="005554D5">
      <w:pPr>
        <w:autoSpaceDE w:val="0"/>
        <w:autoSpaceDN w:val="0"/>
        <w:adjustRightInd w:val="0"/>
        <w:spacing w:line="260" w:lineRule="exact"/>
        <w:jc w:val="center"/>
        <w:rPr>
          <w:rFonts w:cs="Times New Roman"/>
          <w:color w:val="000000" w:themeColor="text1"/>
          <w:sz w:val="24"/>
          <w:szCs w:val="24"/>
          <w:lang w:eastAsia="ja-JP"/>
        </w:rPr>
      </w:pPr>
      <w:r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補助金算出の基礎</w:t>
      </w:r>
    </w:p>
    <w:p w14:paraId="447B47AE" w14:textId="77777777" w:rsidR="002D6816" w:rsidRPr="00350B76" w:rsidRDefault="002D6816" w:rsidP="005554D5">
      <w:pPr>
        <w:autoSpaceDE w:val="0"/>
        <w:autoSpaceDN w:val="0"/>
        <w:adjustRightInd w:val="0"/>
        <w:spacing w:line="260" w:lineRule="exact"/>
        <w:jc w:val="center"/>
        <w:rPr>
          <w:rFonts w:cs="Times New Roman"/>
          <w:color w:val="000000" w:themeColor="text1"/>
          <w:sz w:val="24"/>
          <w:szCs w:val="24"/>
          <w:lang w:eastAsia="ja-JP"/>
        </w:rPr>
      </w:pPr>
    </w:p>
    <w:p w14:paraId="4879C7C9" w14:textId="556D7630" w:rsidR="002D6816" w:rsidRPr="00350B76" w:rsidRDefault="002D6816" w:rsidP="005554D5">
      <w:pPr>
        <w:autoSpaceDE w:val="0"/>
        <w:autoSpaceDN w:val="0"/>
        <w:adjustRightInd w:val="0"/>
        <w:spacing w:line="260" w:lineRule="exact"/>
        <w:jc w:val="center"/>
        <w:rPr>
          <w:rFonts w:cs="Times New Roman"/>
          <w:color w:val="000000" w:themeColor="text1"/>
          <w:sz w:val="24"/>
          <w:szCs w:val="24"/>
          <w:lang w:eastAsia="ja-JP"/>
        </w:rPr>
      </w:pPr>
      <w:r w:rsidRPr="00350B76">
        <w:rPr>
          <w:rFonts w:cs="Times New Roman" w:hint="eastAsia"/>
          <w:color w:val="000000" w:themeColor="text1"/>
          <w:sz w:val="24"/>
          <w:szCs w:val="24"/>
          <w:lang w:eastAsia="ja-JP"/>
        </w:rPr>
        <w:t xml:space="preserve">　　　　　　　　　　　　</w:t>
      </w:r>
      <w:r w:rsidRPr="00350B76">
        <w:rPr>
          <w:rFonts w:hint="eastAsia"/>
          <w:color w:val="000000" w:themeColor="text1"/>
          <w:sz w:val="24"/>
          <w:szCs w:val="24"/>
          <w:lang w:eastAsia="ja-JP"/>
        </w:rPr>
        <w:t>事業主体</w:t>
      </w:r>
      <w:r w:rsidR="005E623C"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：</w:t>
      </w:r>
      <w:r w:rsidRPr="00350B76">
        <w:rPr>
          <w:rFonts w:cs="ＭＳ ゴシック" w:hint="eastAsia"/>
          <w:color w:val="000000" w:themeColor="text1"/>
          <w:sz w:val="24"/>
          <w:szCs w:val="24"/>
          <w:u w:val="single"/>
          <w:lang w:eastAsia="ja-JP"/>
        </w:rPr>
        <w:t xml:space="preserve">　　　　　　　　</w:t>
      </w:r>
      <w:r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 xml:space="preserve">　　</w:t>
      </w:r>
    </w:p>
    <w:p w14:paraId="02F2413D" w14:textId="77777777" w:rsidR="002D6816" w:rsidRPr="00350B76" w:rsidRDefault="002D6816" w:rsidP="005554D5">
      <w:pPr>
        <w:autoSpaceDE w:val="0"/>
        <w:autoSpaceDN w:val="0"/>
        <w:adjustRightInd w:val="0"/>
        <w:spacing w:line="260" w:lineRule="exact"/>
        <w:jc w:val="right"/>
        <w:rPr>
          <w:rFonts w:cs="Times New Roman"/>
          <w:color w:val="000000" w:themeColor="text1"/>
          <w:sz w:val="24"/>
          <w:szCs w:val="24"/>
          <w:lang w:eastAsia="ja-JP"/>
        </w:rPr>
      </w:pPr>
      <w:r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 xml:space="preserve">　　　　　　　　</w:t>
      </w:r>
    </w:p>
    <w:p w14:paraId="22BD851F" w14:textId="77777777" w:rsidR="002D6816" w:rsidRPr="00350B76" w:rsidRDefault="002D6816" w:rsidP="005554D5">
      <w:pPr>
        <w:autoSpaceDE w:val="0"/>
        <w:autoSpaceDN w:val="0"/>
        <w:adjustRightInd w:val="0"/>
        <w:spacing w:line="260" w:lineRule="exact"/>
        <w:ind w:right="-484"/>
        <w:jc w:val="right"/>
        <w:rPr>
          <w:rFonts w:cs="Times New Roman"/>
          <w:color w:val="000000" w:themeColor="text1"/>
          <w:sz w:val="24"/>
          <w:szCs w:val="24"/>
        </w:rPr>
      </w:pPr>
      <w:r w:rsidRPr="00350B76">
        <w:rPr>
          <w:rFonts w:cs="Times New Roman" w:hint="eastAsia"/>
          <w:color w:val="000000" w:themeColor="text1"/>
          <w:sz w:val="24"/>
          <w:szCs w:val="24"/>
          <w:lang w:eastAsia="ja-JP"/>
        </w:rPr>
        <w:t xml:space="preserve">　　　　　</w:t>
      </w:r>
      <w:r w:rsidRPr="00350B76">
        <w:rPr>
          <w:rFonts w:cs="Times New Roman" w:hint="eastAsia"/>
          <w:color w:val="000000" w:themeColor="text1"/>
          <w:sz w:val="24"/>
          <w:szCs w:val="24"/>
        </w:rPr>
        <w:t>（</w:t>
      </w:r>
      <w:proofErr w:type="spellStart"/>
      <w:r w:rsidRPr="00350B76">
        <w:rPr>
          <w:rFonts w:cs="Times New Roman" w:hint="eastAsia"/>
          <w:color w:val="000000" w:themeColor="text1"/>
          <w:sz w:val="24"/>
          <w:szCs w:val="24"/>
        </w:rPr>
        <w:t>単位：円</w:t>
      </w:r>
      <w:proofErr w:type="spellEnd"/>
      <w:r w:rsidRPr="00350B76">
        <w:rPr>
          <w:rFonts w:cs="Times New Roman" w:hint="eastAsia"/>
          <w:color w:val="000000" w:themeColor="text1"/>
          <w:sz w:val="24"/>
          <w:szCs w:val="24"/>
        </w:rPr>
        <w:t>）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1092"/>
        <w:gridCol w:w="1314"/>
        <w:gridCol w:w="954"/>
        <w:gridCol w:w="1134"/>
        <w:gridCol w:w="1134"/>
        <w:gridCol w:w="1134"/>
        <w:gridCol w:w="1134"/>
      </w:tblGrid>
      <w:tr w:rsidR="00FE686A" w:rsidRPr="00350B76" w14:paraId="3DB2DF67" w14:textId="77777777" w:rsidTr="008E3D40">
        <w:trPr>
          <w:trHeight w:val="73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C670" w14:textId="77777777" w:rsidR="002D6816" w:rsidRPr="00350B76" w:rsidRDefault="002D6816" w:rsidP="00C6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 w:rsidRPr="00350B76">
              <w:rPr>
                <w:rFonts w:cs="ＭＳ ゴシック" w:hint="eastAsia"/>
                <w:color w:val="000000" w:themeColor="text1"/>
              </w:rPr>
              <w:t>事業対象</w:t>
            </w:r>
            <w:proofErr w:type="spellEnd"/>
            <w:r w:rsidRPr="00350B76">
              <w:rPr>
                <w:rFonts w:cs="ＭＳ ゴシック" w:hint="eastAsia"/>
                <w:color w:val="000000" w:themeColor="text1"/>
              </w:rPr>
              <w:t>（※）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8ECD" w14:textId="77777777" w:rsidR="002D6816" w:rsidRPr="00350B76" w:rsidRDefault="002D6816" w:rsidP="00C6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 w:rsidRPr="00350B76">
              <w:rPr>
                <w:rFonts w:cs="ＭＳ ゴシック" w:hint="eastAsia"/>
                <w:color w:val="000000" w:themeColor="text1"/>
              </w:rPr>
              <w:t>事業費</w:t>
            </w:r>
            <w:proofErr w:type="spellEnd"/>
          </w:p>
          <w:p w14:paraId="26603FB1" w14:textId="77777777" w:rsidR="002D6816" w:rsidRPr="00350B76" w:rsidRDefault="002D6816" w:rsidP="00C6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 w:rsidRPr="00350B76">
              <w:rPr>
                <w:rFonts w:cs="ＭＳ ゴシック" w:hint="eastAsia"/>
                <w:color w:val="000000" w:themeColor="text1"/>
              </w:rPr>
              <w:t>予算額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2E75" w14:textId="77777777" w:rsidR="002D6816" w:rsidRPr="00350B76" w:rsidRDefault="002D6816" w:rsidP="00C6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 w:rsidRPr="00350B76">
              <w:rPr>
                <w:rFonts w:cs="ＭＳ ゴシック" w:hint="eastAsia"/>
                <w:color w:val="000000" w:themeColor="text1"/>
              </w:rPr>
              <w:t>事業費</w:t>
            </w:r>
            <w:proofErr w:type="spellEnd"/>
          </w:p>
          <w:p w14:paraId="7E9B3171" w14:textId="77777777" w:rsidR="002D6816" w:rsidRPr="00350B76" w:rsidRDefault="002D6816" w:rsidP="00C6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 w:rsidRPr="00350B76">
              <w:rPr>
                <w:rFonts w:cs="ＭＳ ゴシック" w:hint="eastAsia"/>
                <w:color w:val="000000" w:themeColor="text1"/>
              </w:rPr>
              <w:t>精算額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AE52" w14:textId="77777777" w:rsidR="002D6816" w:rsidRPr="00350B76" w:rsidRDefault="002D6816" w:rsidP="00C6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lang w:eastAsia="ja-JP"/>
              </w:rPr>
            </w:pPr>
            <w:r w:rsidRPr="00350B76">
              <w:rPr>
                <w:rFonts w:cs="ＭＳ ゴシック" w:hint="eastAsia"/>
                <w:color w:val="000000" w:themeColor="text1"/>
                <w:lang w:eastAsia="ja-JP"/>
              </w:rPr>
              <w:t>同左に対する補助対象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336A" w14:textId="77777777" w:rsidR="002D6816" w:rsidRPr="00350B76" w:rsidRDefault="002D6816" w:rsidP="00C6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 w:rsidRPr="00350B76">
              <w:rPr>
                <w:rFonts w:cs="ＭＳ ゴシック" w:hint="eastAsia"/>
                <w:color w:val="000000" w:themeColor="text1"/>
              </w:rPr>
              <w:t>補助率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491D" w14:textId="77777777" w:rsidR="002D6816" w:rsidRPr="00350B76" w:rsidRDefault="002D6816" w:rsidP="00C6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 w:rsidRPr="00350B76">
              <w:rPr>
                <w:rFonts w:cs="ＭＳ ゴシック" w:hint="eastAsia"/>
                <w:color w:val="000000" w:themeColor="text1"/>
              </w:rPr>
              <w:t>補助額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D50B" w14:textId="77777777" w:rsidR="002D6816" w:rsidRPr="00350B76" w:rsidRDefault="002D6816" w:rsidP="00C6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 w:rsidRPr="00350B76">
              <w:rPr>
                <w:rFonts w:cs="ＭＳ ゴシック" w:hint="eastAsia"/>
                <w:color w:val="000000" w:themeColor="text1"/>
              </w:rPr>
              <w:t>概算払</w:t>
            </w:r>
            <w:proofErr w:type="spellEnd"/>
          </w:p>
          <w:p w14:paraId="1DBFFC69" w14:textId="77777777" w:rsidR="002D6816" w:rsidRPr="00350B76" w:rsidRDefault="002D6816" w:rsidP="00C6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 w:rsidRPr="00350B76">
              <w:rPr>
                <w:rFonts w:cs="ＭＳ ゴシック" w:hint="eastAsia"/>
                <w:color w:val="000000" w:themeColor="text1"/>
              </w:rPr>
              <w:t>受領額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13E5" w14:textId="77777777" w:rsidR="002D6816" w:rsidRPr="00350B76" w:rsidRDefault="002D6816" w:rsidP="00C6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ＭＳ ゴシック"/>
                <w:color w:val="000000" w:themeColor="text1"/>
              </w:rPr>
            </w:pPr>
            <w:r w:rsidRPr="00350B76">
              <w:rPr>
                <w:rFonts w:cs="ＭＳ ゴシック" w:hint="eastAsia"/>
                <w:color w:val="000000" w:themeColor="text1"/>
              </w:rPr>
              <w:t>今　回</w:t>
            </w:r>
          </w:p>
          <w:p w14:paraId="4D5F2A88" w14:textId="77777777" w:rsidR="002D6816" w:rsidRPr="00350B76" w:rsidRDefault="002D6816" w:rsidP="00C6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 w:rsidRPr="00350B76">
              <w:rPr>
                <w:rFonts w:cs="ＭＳ ゴシック" w:hint="eastAsia"/>
                <w:color w:val="000000" w:themeColor="text1"/>
              </w:rPr>
              <w:t>請求額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844A" w14:textId="77777777" w:rsidR="002D6816" w:rsidRPr="00350B76" w:rsidRDefault="002D6816" w:rsidP="00C6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 w:rsidRPr="00350B76">
              <w:rPr>
                <w:rFonts w:cs="ＭＳ ゴシック" w:hint="eastAsia"/>
                <w:color w:val="000000" w:themeColor="text1"/>
              </w:rPr>
              <w:t>備考</w:t>
            </w:r>
            <w:proofErr w:type="spellEnd"/>
          </w:p>
        </w:tc>
      </w:tr>
      <w:tr w:rsidR="008E3D40" w:rsidRPr="00350B76" w14:paraId="2E59DDA6" w14:textId="77777777" w:rsidTr="008E3D40">
        <w:trPr>
          <w:trHeight w:val="27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4810" w14:textId="77777777" w:rsidR="002D6816" w:rsidRPr="00350B76" w:rsidRDefault="002D6816" w:rsidP="004C66A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58E5" w14:textId="77777777" w:rsidR="002D6816" w:rsidRPr="00350B76" w:rsidRDefault="002D6816" w:rsidP="004C66A1">
            <w:pPr>
              <w:autoSpaceDE w:val="0"/>
              <w:autoSpaceDN w:val="0"/>
              <w:adjustRightInd w:val="0"/>
              <w:spacing w:line="240" w:lineRule="auto"/>
              <w:ind w:leftChars="-56" w:left="-140"/>
              <w:jc w:val="right"/>
              <w:rPr>
                <w:rFonts w:cs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FCD2" w14:textId="77777777" w:rsidR="002D6816" w:rsidRPr="00350B76" w:rsidRDefault="002D6816" w:rsidP="004C66A1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BD88" w14:textId="77777777" w:rsidR="002D6816" w:rsidRPr="00350B76" w:rsidRDefault="002D6816" w:rsidP="004C66A1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01EB" w14:textId="77777777" w:rsidR="002D6816" w:rsidRPr="00350B76" w:rsidRDefault="002D6816" w:rsidP="004C66A1">
            <w:pPr>
              <w:autoSpaceDE w:val="0"/>
              <w:autoSpaceDN w:val="0"/>
              <w:adjustRightInd w:val="0"/>
              <w:spacing w:line="240" w:lineRule="auto"/>
              <w:ind w:firstLineChars="50" w:firstLine="135"/>
              <w:jc w:val="right"/>
              <w:rPr>
                <w:rFonts w:cs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636C" w14:textId="77777777" w:rsidR="002D6816" w:rsidRPr="00350B76" w:rsidRDefault="002D6816" w:rsidP="004C66A1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1E9" w14:textId="77777777" w:rsidR="002D6816" w:rsidRPr="00350B76" w:rsidRDefault="002D6816" w:rsidP="004C66A1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6304" w14:textId="77777777" w:rsidR="002D6816" w:rsidRPr="00350B76" w:rsidRDefault="002D6816" w:rsidP="004C66A1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7575" w14:textId="77777777" w:rsidR="002D6816" w:rsidRPr="00350B76" w:rsidRDefault="002D6816" w:rsidP="004C66A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350B76">
              <w:rPr>
                <w:rFonts w:cs="ＭＳ ゴシック" w:hint="eastAsia"/>
                <w:color w:val="000000" w:themeColor="text1"/>
                <w:sz w:val="24"/>
                <w:szCs w:val="24"/>
                <w:lang w:eastAsia="ja-JP"/>
              </w:rPr>
              <w:t xml:space="preserve">　</w:t>
            </w:r>
          </w:p>
        </w:tc>
      </w:tr>
    </w:tbl>
    <w:p w14:paraId="48990278" w14:textId="77777777" w:rsidR="002D6816" w:rsidRPr="00350B76" w:rsidRDefault="002D6816" w:rsidP="005554D5">
      <w:pPr>
        <w:spacing w:line="260" w:lineRule="exact"/>
        <w:rPr>
          <w:rFonts w:cs="Times New Roman"/>
          <w:color w:val="000000" w:themeColor="text1"/>
          <w:sz w:val="24"/>
          <w:szCs w:val="24"/>
          <w:lang w:eastAsia="ja-JP"/>
        </w:rPr>
      </w:pPr>
    </w:p>
    <w:p w14:paraId="7E6B9CE8" w14:textId="4853405F" w:rsidR="002D6816" w:rsidRPr="00350B76" w:rsidRDefault="002D6816" w:rsidP="00BB678A">
      <w:pPr>
        <w:autoSpaceDE w:val="0"/>
        <w:autoSpaceDN w:val="0"/>
        <w:adjustRightInd w:val="0"/>
        <w:spacing w:line="260" w:lineRule="exact"/>
        <w:ind w:left="269" w:rightChars="-177" w:right="-441" w:hangingChars="100" w:hanging="269"/>
        <w:rPr>
          <w:rFonts w:cs="Times New Roman"/>
          <w:color w:val="FF0000"/>
          <w:sz w:val="24"/>
          <w:szCs w:val="24"/>
          <w:lang w:eastAsia="ja-JP"/>
        </w:rPr>
      </w:pPr>
      <w:r w:rsidRPr="00350B76">
        <w:rPr>
          <w:rFonts w:cs="Times New Roman" w:hint="eastAsia"/>
          <w:color w:val="FF0000"/>
          <w:sz w:val="24"/>
          <w:szCs w:val="24"/>
          <w:lang w:eastAsia="ja-JP"/>
        </w:rPr>
        <w:t>※事業対象の欄には、</w:t>
      </w:r>
      <w:r w:rsidR="00C01829" w:rsidRPr="00350B76">
        <w:rPr>
          <w:rFonts w:cs="Times New Roman" w:hint="eastAsia"/>
          <w:color w:val="FF0000"/>
          <w:sz w:val="24"/>
          <w:szCs w:val="24"/>
          <w:lang w:eastAsia="ja-JP"/>
        </w:rPr>
        <w:t>以下の中から該当する</w:t>
      </w:r>
      <w:r w:rsidR="00D76A6C" w:rsidRPr="00350B76">
        <w:rPr>
          <w:rFonts w:cs="Times New Roman" w:hint="eastAsia"/>
          <w:color w:val="FF0000"/>
          <w:sz w:val="24"/>
          <w:szCs w:val="24"/>
          <w:lang w:eastAsia="ja-JP"/>
        </w:rPr>
        <w:t>事業区分・分類</w:t>
      </w:r>
      <w:r w:rsidR="00C01829" w:rsidRPr="00350B76">
        <w:rPr>
          <w:rFonts w:cs="Times New Roman" w:hint="eastAsia"/>
          <w:color w:val="FF0000"/>
          <w:sz w:val="24"/>
          <w:szCs w:val="24"/>
          <w:lang w:eastAsia="ja-JP"/>
        </w:rPr>
        <w:t>及び</w:t>
      </w:r>
      <w:r w:rsidR="00D76A6C" w:rsidRPr="00350B76">
        <w:rPr>
          <w:rFonts w:cs="Times New Roman" w:hint="eastAsia"/>
          <w:color w:val="FF0000"/>
          <w:sz w:val="24"/>
          <w:szCs w:val="24"/>
          <w:lang w:eastAsia="ja-JP"/>
        </w:rPr>
        <w:t>事業種目</w:t>
      </w:r>
      <w:r w:rsidR="00926B4D" w:rsidRPr="00350B76">
        <w:rPr>
          <w:rFonts w:cs="Times New Roman" w:hint="eastAsia"/>
          <w:color w:val="FF0000"/>
          <w:sz w:val="24"/>
          <w:szCs w:val="24"/>
          <w:lang w:eastAsia="ja-JP"/>
        </w:rPr>
        <w:t>を記載</w:t>
      </w:r>
      <w:r w:rsidR="00BB678A" w:rsidRPr="00350B76">
        <w:rPr>
          <w:rFonts w:cs="Times New Roman" w:hint="eastAsia"/>
          <w:color w:val="FF0000"/>
          <w:sz w:val="24"/>
          <w:szCs w:val="24"/>
          <w:lang w:eastAsia="ja-JP"/>
        </w:rPr>
        <w:t>すること</w:t>
      </w:r>
    </w:p>
    <w:p w14:paraId="32D0E078" w14:textId="680BF945" w:rsidR="00C01829" w:rsidRPr="00350B76" w:rsidRDefault="00C01829" w:rsidP="00C01829">
      <w:pPr>
        <w:spacing w:after="0" w:line="260" w:lineRule="exact"/>
        <w:ind w:right="964"/>
        <w:rPr>
          <w:rFonts w:cs="ＭＳ ゴシック"/>
          <w:color w:val="FF0000"/>
          <w:sz w:val="24"/>
          <w:szCs w:val="24"/>
          <w:lang w:eastAsia="ja-JP"/>
        </w:rPr>
      </w:pPr>
      <w:r w:rsidRPr="00350B76">
        <w:rPr>
          <w:rFonts w:hint="eastAsia"/>
          <w:color w:val="FF0000"/>
          <w:sz w:val="24"/>
          <w:szCs w:val="24"/>
          <w:lang w:eastAsia="ja-JP"/>
        </w:rPr>
        <w:t>＜事業区分・分類</w:t>
      </w:r>
      <w:r w:rsidRPr="00350B76">
        <w:rPr>
          <w:rFonts w:cs="ＭＳ ゴシック" w:hint="eastAsia"/>
          <w:color w:val="FF0000"/>
          <w:sz w:val="24"/>
          <w:szCs w:val="24"/>
          <w:lang w:eastAsia="ja-JP"/>
        </w:rPr>
        <w:t>＞</w:t>
      </w:r>
    </w:p>
    <w:p w14:paraId="3E2ABFF1" w14:textId="375548A3" w:rsidR="00C01829" w:rsidRPr="00350B76" w:rsidRDefault="00C01829" w:rsidP="00C01829">
      <w:pPr>
        <w:spacing w:after="0" w:line="260" w:lineRule="exact"/>
        <w:ind w:right="964"/>
        <w:rPr>
          <w:rFonts w:cs="ＭＳ ゴシック"/>
          <w:color w:val="FF0000"/>
          <w:sz w:val="24"/>
          <w:szCs w:val="24"/>
          <w:lang w:eastAsia="ja-JP"/>
        </w:rPr>
      </w:pPr>
      <w:r w:rsidRPr="00350B76">
        <w:rPr>
          <w:rFonts w:cs="ＭＳ ゴシック" w:hint="eastAsia"/>
          <w:color w:val="FF0000"/>
          <w:sz w:val="24"/>
          <w:szCs w:val="24"/>
          <w:lang w:eastAsia="ja-JP"/>
        </w:rPr>
        <w:t>・施設・設備整備事業（単独利用タイプ）</w:t>
      </w:r>
    </w:p>
    <w:p w14:paraId="230CD6AC" w14:textId="21ED1773" w:rsidR="00C01829" w:rsidRPr="00350B76" w:rsidRDefault="00C01829" w:rsidP="00C01829">
      <w:pPr>
        <w:spacing w:after="0" w:line="260" w:lineRule="exact"/>
        <w:ind w:right="964"/>
        <w:rPr>
          <w:rFonts w:cs="ＭＳ ゴシック"/>
          <w:color w:val="FF0000"/>
          <w:sz w:val="24"/>
          <w:szCs w:val="24"/>
          <w:lang w:eastAsia="ja-JP"/>
        </w:rPr>
      </w:pPr>
      <w:r w:rsidRPr="00350B76">
        <w:rPr>
          <w:rFonts w:cs="ＭＳ ゴシック" w:hint="eastAsia"/>
          <w:color w:val="FF0000"/>
          <w:sz w:val="24"/>
          <w:szCs w:val="24"/>
          <w:lang w:eastAsia="ja-JP"/>
        </w:rPr>
        <w:t>・施設・設備整備事業（共同利用タイプ）</w:t>
      </w:r>
    </w:p>
    <w:p w14:paraId="42319BB0" w14:textId="4FB00875" w:rsidR="00C01829" w:rsidRPr="00350B76" w:rsidRDefault="00C01829" w:rsidP="00C01829">
      <w:pPr>
        <w:spacing w:after="0" w:line="260" w:lineRule="exact"/>
        <w:ind w:right="964"/>
        <w:rPr>
          <w:rFonts w:cs="ＭＳ ゴシック"/>
          <w:color w:val="FF0000"/>
          <w:sz w:val="24"/>
          <w:szCs w:val="24"/>
          <w:lang w:eastAsia="ja-JP"/>
        </w:rPr>
      </w:pPr>
      <w:r w:rsidRPr="00350B76">
        <w:rPr>
          <w:rFonts w:cs="ＭＳ ゴシック" w:hint="eastAsia"/>
          <w:color w:val="FF0000"/>
          <w:sz w:val="24"/>
          <w:szCs w:val="24"/>
          <w:lang w:eastAsia="ja-JP"/>
        </w:rPr>
        <w:t>・機器導入事業（通常タイプ）</w:t>
      </w:r>
    </w:p>
    <w:p w14:paraId="7982A478" w14:textId="6F104732" w:rsidR="00C01829" w:rsidRPr="00350B76" w:rsidRDefault="00C01829" w:rsidP="00C01829">
      <w:pPr>
        <w:spacing w:after="0" w:line="260" w:lineRule="exact"/>
        <w:ind w:right="964"/>
        <w:rPr>
          <w:rFonts w:cs="ＭＳ ゴシック"/>
          <w:color w:val="FF0000"/>
          <w:sz w:val="24"/>
          <w:szCs w:val="24"/>
          <w:lang w:eastAsia="ja-JP"/>
        </w:rPr>
      </w:pPr>
      <w:r w:rsidRPr="00350B76">
        <w:rPr>
          <w:rFonts w:cs="ＭＳ ゴシック" w:hint="eastAsia"/>
          <w:color w:val="FF0000"/>
          <w:sz w:val="24"/>
          <w:szCs w:val="24"/>
          <w:lang w:eastAsia="ja-JP"/>
        </w:rPr>
        <w:t>・機器導入事業（コスト縮減モデルタイプ）</w:t>
      </w:r>
    </w:p>
    <w:p w14:paraId="2B31A6F7" w14:textId="77777777" w:rsidR="00C01829" w:rsidRPr="00350B76" w:rsidRDefault="00C01829" w:rsidP="00C01829">
      <w:pPr>
        <w:spacing w:after="0" w:line="260" w:lineRule="exact"/>
        <w:ind w:right="964"/>
        <w:rPr>
          <w:rFonts w:cs="ＭＳ ゴシック"/>
          <w:color w:val="FF0000"/>
          <w:sz w:val="24"/>
          <w:szCs w:val="24"/>
          <w:lang w:eastAsia="ja-JP"/>
        </w:rPr>
      </w:pPr>
    </w:p>
    <w:p w14:paraId="4E43F576" w14:textId="2D39A253" w:rsidR="00C01829" w:rsidRPr="00350B76" w:rsidRDefault="00C01829" w:rsidP="00C01829">
      <w:pPr>
        <w:spacing w:after="0" w:line="260" w:lineRule="exact"/>
        <w:ind w:right="964"/>
        <w:rPr>
          <w:rFonts w:cs="ＭＳ ゴシック"/>
          <w:color w:val="FF0000"/>
          <w:sz w:val="24"/>
          <w:szCs w:val="24"/>
          <w:lang w:eastAsia="ja-JP"/>
        </w:rPr>
      </w:pPr>
      <w:r w:rsidRPr="00350B76">
        <w:rPr>
          <w:rFonts w:cs="ＭＳ ゴシック" w:hint="eastAsia"/>
          <w:color w:val="FF0000"/>
          <w:sz w:val="24"/>
          <w:szCs w:val="24"/>
          <w:lang w:eastAsia="ja-JP"/>
        </w:rPr>
        <w:t>＜事業種目＞</w:t>
      </w:r>
    </w:p>
    <w:p w14:paraId="32BD152B" w14:textId="77777777" w:rsidR="00C01829" w:rsidRPr="00350B76" w:rsidRDefault="00C01829" w:rsidP="00C01829">
      <w:pPr>
        <w:spacing w:after="0" w:line="260" w:lineRule="exact"/>
        <w:ind w:right="964"/>
        <w:rPr>
          <w:rFonts w:cs="ＭＳ ゴシック"/>
          <w:color w:val="FF0000"/>
          <w:sz w:val="24"/>
          <w:szCs w:val="24"/>
          <w:lang w:eastAsia="ja-JP"/>
        </w:rPr>
      </w:pPr>
      <w:r w:rsidRPr="00350B76">
        <w:rPr>
          <w:rFonts w:cs="ＭＳ ゴシック" w:hint="eastAsia"/>
          <w:color w:val="FF0000"/>
          <w:sz w:val="24"/>
          <w:szCs w:val="24"/>
          <w:lang w:eastAsia="ja-JP"/>
        </w:rPr>
        <w:t xml:space="preserve">　</w:t>
      </w:r>
      <w:r w:rsidRPr="00350B76">
        <w:rPr>
          <w:rFonts w:cs="ＭＳ ゴシック"/>
          <w:color w:val="FF0000"/>
          <w:sz w:val="24"/>
          <w:szCs w:val="24"/>
          <w:lang w:eastAsia="ja-JP"/>
        </w:rPr>
        <w:t>(1)漁業・養殖業等の生産活動の効率化（スマート機器）</w:t>
      </w:r>
    </w:p>
    <w:p w14:paraId="1AE1EE69" w14:textId="07088D17" w:rsidR="00C01829" w:rsidRPr="00350B76" w:rsidRDefault="00C01829" w:rsidP="00C01829">
      <w:pPr>
        <w:spacing w:after="0" w:line="260" w:lineRule="exact"/>
        <w:ind w:right="964"/>
        <w:rPr>
          <w:rFonts w:cs="ＭＳ ゴシック"/>
          <w:color w:val="FF0000"/>
          <w:sz w:val="24"/>
          <w:szCs w:val="24"/>
          <w:lang w:eastAsia="ja-JP"/>
        </w:rPr>
      </w:pPr>
      <w:r w:rsidRPr="00350B76">
        <w:rPr>
          <w:rFonts w:cs="ＭＳ ゴシック" w:hint="eastAsia"/>
          <w:color w:val="FF0000"/>
          <w:sz w:val="24"/>
          <w:szCs w:val="24"/>
          <w:lang w:eastAsia="ja-JP"/>
        </w:rPr>
        <w:t xml:space="preserve">　</w:t>
      </w:r>
      <w:r w:rsidRPr="00350B76">
        <w:rPr>
          <w:rFonts w:cs="ＭＳ ゴシック"/>
          <w:color w:val="FF0000"/>
          <w:sz w:val="24"/>
          <w:szCs w:val="24"/>
          <w:lang w:eastAsia="ja-JP"/>
        </w:rPr>
        <w:t>(2)海面養殖業の生産活動の効率化（(1)以外）</w:t>
      </w:r>
    </w:p>
    <w:p w14:paraId="6883F92D" w14:textId="56AF0823" w:rsidR="00C01829" w:rsidRPr="00350B76" w:rsidRDefault="00C01829" w:rsidP="00C01829">
      <w:pPr>
        <w:spacing w:after="0" w:line="260" w:lineRule="exact"/>
        <w:ind w:right="964"/>
        <w:rPr>
          <w:rFonts w:cs="ＭＳ ゴシック"/>
          <w:color w:val="FF0000"/>
          <w:sz w:val="24"/>
          <w:szCs w:val="24"/>
          <w:lang w:eastAsia="ja-JP"/>
        </w:rPr>
      </w:pPr>
      <w:r w:rsidRPr="00350B76">
        <w:rPr>
          <w:rFonts w:cs="ＭＳ ゴシック" w:hint="eastAsia"/>
          <w:color w:val="FF0000"/>
          <w:sz w:val="24"/>
          <w:szCs w:val="24"/>
          <w:lang w:eastAsia="ja-JP"/>
        </w:rPr>
        <w:t xml:space="preserve">　</w:t>
      </w:r>
      <w:r w:rsidRPr="00350B76">
        <w:rPr>
          <w:rFonts w:cs="ＭＳ ゴシック"/>
          <w:color w:val="FF0000"/>
          <w:sz w:val="24"/>
          <w:szCs w:val="24"/>
          <w:lang w:eastAsia="ja-JP"/>
        </w:rPr>
        <w:t>(3)漁船機関の長寿命化（オーバーホール）</w:t>
      </w:r>
    </w:p>
    <w:p w14:paraId="29FB14AE" w14:textId="13D80F05" w:rsidR="00C01829" w:rsidRPr="00350B76" w:rsidRDefault="00C01829" w:rsidP="00C01829">
      <w:pPr>
        <w:spacing w:after="0" w:line="260" w:lineRule="exact"/>
        <w:ind w:right="964"/>
        <w:rPr>
          <w:rFonts w:cs="ＭＳ ゴシック"/>
          <w:color w:val="FF0000"/>
          <w:sz w:val="24"/>
          <w:szCs w:val="24"/>
          <w:lang w:eastAsia="ja-JP"/>
        </w:rPr>
      </w:pPr>
      <w:r w:rsidRPr="00350B76">
        <w:rPr>
          <w:rFonts w:cs="ＭＳ ゴシック" w:hint="eastAsia"/>
          <w:color w:val="FF0000"/>
          <w:sz w:val="24"/>
          <w:szCs w:val="24"/>
          <w:lang w:eastAsia="ja-JP"/>
        </w:rPr>
        <w:t xml:space="preserve">　</w:t>
      </w:r>
      <w:r w:rsidRPr="00350B76">
        <w:rPr>
          <w:rFonts w:cs="ＭＳ ゴシック"/>
          <w:color w:val="FF0000"/>
          <w:sz w:val="24"/>
          <w:szCs w:val="24"/>
          <w:lang w:eastAsia="ja-JP"/>
        </w:rPr>
        <w:t>(4)海面養殖施設資材の長寿命化等</w:t>
      </w:r>
    </w:p>
    <w:p w14:paraId="20552F2E" w14:textId="235FB0D6" w:rsidR="00C01829" w:rsidRPr="00350B76" w:rsidRDefault="00C01829" w:rsidP="00C01829">
      <w:pPr>
        <w:spacing w:after="0" w:line="260" w:lineRule="exact"/>
        <w:ind w:right="964"/>
        <w:rPr>
          <w:rFonts w:cs="ＭＳ ゴシック"/>
          <w:color w:val="FF0000"/>
          <w:sz w:val="24"/>
          <w:szCs w:val="24"/>
          <w:lang w:eastAsia="ja-JP"/>
        </w:rPr>
      </w:pPr>
      <w:r w:rsidRPr="00350B76">
        <w:rPr>
          <w:rFonts w:cs="ＭＳ ゴシック" w:hint="eastAsia"/>
          <w:color w:val="FF0000"/>
          <w:sz w:val="24"/>
          <w:szCs w:val="24"/>
          <w:lang w:eastAsia="ja-JP"/>
        </w:rPr>
        <w:t xml:space="preserve">　</w:t>
      </w:r>
      <w:r w:rsidRPr="00350B76">
        <w:rPr>
          <w:rFonts w:cs="ＭＳ ゴシック"/>
          <w:color w:val="FF0000"/>
          <w:sz w:val="24"/>
          <w:szCs w:val="24"/>
          <w:lang w:eastAsia="ja-JP"/>
        </w:rPr>
        <w:t>(5)定置漁具</w:t>
      </w:r>
      <w:r w:rsidR="00535A2D" w:rsidRPr="00350B76">
        <w:rPr>
          <w:rFonts w:cs="ＭＳ ゴシック" w:hint="eastAsia"/>
          <w:color w:val="FF0000"/>
          <w:sz w:val="24"/>
          <w:szCs w:val="24"/>
          <w:lang w:eastAsia="ja-JP"/>
        </w:rPr>
        <w:t>の長寿命化等</w:t>
      </w:r>
    </w:p>
    <w:p w14:paraId="7EFFB4A0" w14:textId="35DDA744" w:rsidR="00C01829" w:rsidRPr="00350B76" w:rsidRDefault="00C01829" w:rsidP="00C01829">
      <w:pPr>
        <w:spacing w:after="0" w:line="260" w:lineRule="exact"/>
        <w:ind w:right="964"/>
        <w:rPr>
          <w:rFonts w:cs="ＭＳ ゴシック"/>
          <w:color w:val="FF0000"/>
          <w:sz w:val="24"/>
          <w:szCs w:val="24"/>
          <w:lang w:eastAsia="ja-JP"/>
        </w:rPr>
      </w:pPr>
      <w:r w:rsidRPr="00350B76">
        <w:rPr>
          <w:rFonts w:cs="ＭＳ ゴシック" w:hint="eastAsia"/>
          <w:color w:val="FF0000"/>
          <w:sz w:val="24"/>
          <w:szCs w:val="24"/>
          <w:lang w:eastAsia="ja-JP"/>
        </w:rPr>
        <w:t xml:space="preserve">　</w:t>
      </w:r>
      <w:r w:rsidRPr="00350B76">
        <w:rPr>
          <w:rFonts w:cs="ＭＳ ゴシック"/>
          <w:color w:val="FF0000"/>
          <w:sz w:val="24"/>
          <w:szCs w:val="24"/>
          <w:lang w:eastAsia="ja-JP"/>
        </w:rPr>
        <w:t>(6)種苗生産・陸上養殖におけるコスト縮減等</w:t>
      </w:r>
    </w:p>
    <w:p w14:paraId="32C151D1" w14:textId="7C4C98ED" w:rsidR="00C01829" w:rsidRPr="00350B76" w:rsidRDefault="00C01829" w:rsidP="00C01829">
      <w:pPr>
        <w:spacing w:after="0" w:line="260" w:lineRule="exact"/>
        <w:ind w:right="964"/>
        <w:rPr>
          <w:rFonts w:cs="ＭＳ ゴシック"/>
          <w:color w:val="FF0000"/>
          <w:sz w:val="24"/>
          <w:szCs w:val="24"/>
          <w:lang w:eastAsia="ja-JP"/>
        </w:rPr>
      </w:pPr>
      <w:r w:rsidRPr="00350B76">
        <w:rPr>
          <w:rFonts w:cs="ＭＳ ゴシック" w:hint="eastAsia"/>
          <w:color w:val="FF0000"/>
          <w:sz w:val="24"/>
          <w:szCs w:val="24"/>
          <w:lang w:eastAsia="ja-JP"/>
        </w:rPr>
        <w:t xml:space="preserve">　</w:t>
      </w:r>
      <w:r w:rsidRPr="00350B76">
        <w:rPr>
          <w:rFonts w:cs="ＭＳ ゴシック"/>
          <w:color w:val="FF0000"/>
          <w:sz w:val="24"/>
          <w:szCs w:val="24"/>
          <w:lang w:eastAsia="ja-JP"/>
        </w:rPr>
        <w:t>(7)加工流通分野における</w:t>
      </w:r>
      <w:r w:rsidR="00C82D05" w:rsidRPr="00350B76">
        <w:rPr>
          <w:rFonts w:cs="ＭＳ ゴシック" w:hint="eastAsia"/>
          <w:color w:val="FF0000"/>
          <w:sz w:val="24"/>
          <w:szCs w:val="24"/>
          <w:lang w:eastAsia="ja-JP"/>
        </w:rPr>
        <w:t>コスト縮減等</w:t>
      </w:r>
    </w:p>
    <w:p w14:paraId="1E2A1A71" w14:textId="63E842D8" w:rsidR="00C01829" w:rsidRPr="00350B76" w:rsidRDefault="00C01829" w:rsidP="00C01829">
      <w:pPr>
        <w:spacing w:after="0" w:line="260" w:lineRule="exact"/>
        <w:ind w:right="964"/>
        <w:rPr>
          <w:rFonts w:cs="ＭＳ ゴシック"/>
          <w:color w:val="FF0000"/>
          <w:sz w:val="24"/>
          <w:szCs w:val="24"/>
          <w:lang w:eastAsia="ja-JP"/>
        </w:rPr>
      </w:pPr>
      <w:r w:rsidRPr="00350B76">
        <w:rPr>
          <w:rFonts w:cs="ＭＳ ゴシック" w:hint="eastAsia"/>
          <w:color w:val="FF0000"/>
          <w:sz w:val="24"/>
          <w:szCs w:val="24"/>
          <w:lang w:eastAsia="ja-JP"/>
        </w:rPr>
        <w:t xml:space="preserve">　</w:t>
      </w:r>
      <w:r w:rsidRPr="00350B76">
        <w:rPr>
          <w:rFonts w:cs="ＭＳ ゴシック"/>
          <w:color w:val="FF0000"/>
          <w:sz w:val="24"/>
          <w:szCs w:val="24"/>
          <w:lang w:eastAsia="ja-JP"/>
        </w:rPr>
        <w:t>(8)魚市場における集出荷能力向上・効率化</w:t>
      </w:r>
    </w:p>
    <w:p w14:paraId="6EC9EC21" w14:textId="77777777" w:rsidR="00C01829" w:rsidRPr="00350B76" w:rsidRDefault="00C01829" w:rsidP="00C01829">
      <w:pPr>
        <w:spacing w:line="260" w:lineRule="exact"/>
        <w:ind w:right="964"/>
        <w:rPr>
          <w:rFonts w:cs="ＭＳ ゴシック"/>
          <w:color w:val="000000" w:themeColor="text1"/>
          <w:sz w:val="24"/>
          <w:szCs w:val="24"/>
          <w:lang w:eastAsia="ja-JP"/>
        </w:rPr>
      </w:pPr>
    </w:p>
    <w:p w14:paraId="1FD76372" w14:textId="02F2C686" w:rsidR="00897CA3" w:rsidRPr="00350B76" w:rsidRDefault="00897CA3" w:rsidP="00C01829">
      <w:pPr>
        <w:spacing w:line="260" w:lineRule="exact"/>
        <w:ind w:right="964"/>
        <w:rPr>
          <w:color w:val="000000" w:themeColor="text1"/>
          <w:sz w:val="24"/>
          <w:szCs w:val="24"/>
          <w:lang w:eastAsia="ja-JP"/>
        </w:rPr>
      </w:pPr>
    </w:p>
    <w:sectPr w:rsidR="00897CA3" w:rsidRPr="00350B76" w:rsidSect="00184B1B">
      <w:pgSz w:w="12240" w:h="15840" w:code="1"/>
      <w:pgMar w:top="1134" w:right="1134" w:bottom="1134" w:left="1134" w:header="720" w:footer="720" w:gutter="0"/>
      <w:cols w:space="720"/>
      <w:docGrid w:type="linesAndChars" w:linePitch="339" w:charSpace="60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1D963" w14:textId="77777777" w:rsidR="00420098" w:rsidRDefault="00420098" w:rsidP="0057747A">
      <w:pPr>
        <w:spacing w:after="0" w:line="240" w:lineRule="auto"/>
      </w:pPr>
      <w:r>
        <w:separator/>
      </w:r>
    </w:p>
  </w:endnote>
  <w:endnote w:type="continuationSeparator" w:id="0">
    <w:p w14:paraId="36DF696C" w14:textId="77777777" w:rsidR="00420098" w:rsidRDefault="00420098" w:rsidP="0057747A">
      <w:pPr>
        <w:spacing w:after="0" w:line="240" w:lineRule="auto"/>
      </w:pPr>
      <w:r>
        <w:continuationSeparator/>
      </w:r>
    </w:p>
  </w:endnote>
  <w:endnote w:type="continuationNotice" w:id="1">
    <w:p w14:paraId="2147DBEC" w14:textId="77777777" w:rsidR="00420098" w:rsidRDefault="004200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529CD" w14:textId="77777777" w:rsidR="00420098" w:rsidRDefault="00420098" w:rsidP="0057747A">
      <w:pPr>
        <w:spacing w:after="0" w:line="240" w:lineRule="auto"/>
      </w:pPr>
      <w:r>
        <w:separator/>
      </w:r>
    </w:p>
  </w:footnote>
  <w:footnote w:type="continuationSeparator" w:id="0">
    <w:p w14:paraId="31E3AF80" w14:textId="77777777" w:rsidR="00420098" w:rsidRDefault="00420098" w:rsidP="0057747A">
      <w:pPr>
        <w:spacing w:after="0" w:line="240" w:lineRule="auto"/>
      </w:pPr>
      <w:r>
        <w:continuationSeparator/>
      </w:r>
    </w:p>
  </w:footnote>
  <w:footnote w:type="continuationNotice" w:id="1">
    <w:p w14:paraId="082F94F5" w14:textId="77777777" w:rsidR="00420098" w:rsidRDefault="004200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740B9D"/>
    <w:multiLevelType w:val="hybridMultilevel"/>
    <w:tmpl w:val="4E3CD21C"/>
    <w:lvl w:ilvl="0" w:tplc="CB66C564">
      <w:start w:val="7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654D920">
      <w:start w:val="1"/>
      <w:numFmt w:val="decimal"/>
      <w:lvlText w:val="(%3)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03760084"/>
    <w:multiLevelType w:val="hybridMultilevel"/>
    <w:tmpl w:val="90B4C1F6"/>
    <w:lvl w:ilvl="0" w:tplc="4594AF02">
      <w:start w:val="1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3FF7DAD"/>
    <w:multiLevelType w:val="multilevel"/>
    <w:tmpl w:val="7EB8D4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4D22971"/>
    <w:multiLevelType w:val="hybridMultilevel"/>
    <w:tmpl w:val="A956FC1E"/>
    <w:lvl w:ilvl="0" w:tplc="B330A9E8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066D225E"/>
    <w:multiLevelType w:val="hybridMultilevel"/>
    <w:tmpl w:val="39B8C4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E5465BF"/>
    <w:multiLevelType w:val="hybridMultilevel"/>
    <w:tmpl w:val="443AD9F8"/>
    <w:lvl w:ilvl="0" w:tplc="2ACACFC6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0E836377"/>
    <w:multiLevelType w:val="multilevel"/>
    <w:tmpl w:val="E5548128"/>
    <w:lvl w:ilvl="0">
      <w:start w:val="1"/>
      <w:numFmt w:val="decimal"/>
      <w:lvlText w:val="%1.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cs="TmsRmn" w:hint="eastAsia"/>
        <w:b/>
        <w:bCs/>
        <w:i w:val="0"/>
        <w:iCs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center"/>
      <w:pPr>
        <w:tabs>
          <w:tab w:val="num" w:pos="851"/>
        </w:tabs>
        <w:ind w:left="851" w:hanging="171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2716"/>
        </w:tabs>
        <w:ind w:left="1984" w:hanging="708"/>
      </w:pPr>
      <w:rPr>
        <w:rFonts w:ascii="HGｺﾞｼｯｸM" w:eastAsia="HGｺﾞｼｯｸM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16" w15:restartNumberingAfterBreak="0">
    <w:nsid w:val="112E4E4F"/>
    <w:multiLevelType w:val="hybridMultilevel"/>
    <w:tmpl w:val="5E34646C"/>
    <w:lvl w:ilvl="0" w:tplc="89BA28E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4425D7E"/>
    <w:multiLevelType w:val="multilevel"/>
    <w:tmpl w:val="246480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68A60B5"/>
    <w:multiLevelType w:val="hybridMultilevel"/>
    <w:tmpl w:val="9D1CA808"/>
    <w:lvl w:ilvl="0" w:tplc="722EEE8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msRm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17B66986"/>
    <w:multiLevelType w:val="hybridMultilevel"/>
    <w:tmpl w:val="95DC9E14"/>
    <w:lvl w:ilvl="0" w:tplc="8836297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E1B71AA"/>
    <w:multiLevelType w:val="multilevel"/>
    <w:tmpl w:val="CEFE86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425"/>
        </w:tabs>
        <w:ind w:left="567" w:hanging="567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851"/>
        </w:tabs>
        <w:ind w:left="851" w:hanging="426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21" w15:restartNumberingAfterBreak="0">
    <w:nsid w:val="31C17663"/>
    <w:multiLevelType w:val="hybridMultilevel"/>
    <w:tmpl w:val="C4FEBA8C"/>
    <w:lvl w:ilvl="0" w:tplc="CDD01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5B76FD2"/>
    <w:multiLevelType w:val="hybridMultilevel"/>
    <w:tmpl w:val="D9B6B9A8"/>
    <w:lvl w:ilvl="0" w:tplc="3E269F24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B4459DF"/>
    <w:multiLevelType w:val="hybridMultilevel"/>
    <w:tmpl w:val="B652D692"/>
    <w:lvl w:ilvl="0" w:tplc="67407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3EA7590B"/>
    <w:multiLevelType w:val="hybridMultilevel"/>
    <w:tmpl w:val="48DC7452"/>
    <w:lvl w:ilvl="0" w:tplc="C7F0DF98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5" w15:restartNumberingAfterBreak="0">
    <w:nsid w:val="3FDD3190"/>
    <w:multiLevelType w:val="multilevel"/>
    <w:tmpl w:val="86003718"/>
    <w:lvl w:ilvl="0">
      <w:start w:val="1"/>
      <w:numFmt w:val="decimal"/>
      <w:lvlText w:val="%1.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cs="TmsRmn" w:hint="eastAsia"/>
        <w:b/>
        <w:bCs/>
        <w:i w:val="0"/>
        <w:iCs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center"/>
      <w:pPr>
        <w:tabs>
          <w:tab w:val="num" w:pos="851"/>
        </w:tabs>
        <w:ind w:left="851" w:hanging="171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2716"/>
        </w:tabs>
        <w:ind w:left="1984" w:hanging="708"/>
      </w:pPr>
      <w:rPr>
        <w:rFonts w:ascii="HGｺﾞｼｯｸM" w:eastAsia="HGｺﾞｼｯｸM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26" w15:restartNumberingAfterBreak="0">
    <w:nsid w:val="43281FCD"/>
    <w:multiLevelType w:val="hybridMultilevel"/>
    <w:tmpl w:val="7060AD94"/>
    <w:lvl w:ilvl="0" w:tplc="544A130E">
      <w:start w:val="1"/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27" w15:restartNumberingAfterBreak="0">
    <w:nsid w:val="449709D7"/>
    <w:multiLevelType w:val="multilevel"/>
    <w:tmpl w:val="DE00646C"/>
    <w:lvl w:ilvl="0">
      <w:start w:val="1"/>
      <w:numFmt w:val="decimal"/>
      <w:lvlText w:val="%1."/>
      <w:lvlJc w:val="left"/>
      <w:pPr>
        <w:tabs>
          <w:tab w:val="num" w:pos="614"/>
        </w:tabs>
        <w:ind w:left="614" w:hanging="6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54"/>
        </w:tabs>
        <w:ind w:left="854" w:hanging="420"/>
      </w:pPr>
    </w:lvl>
    <w:lvl w:ilvl="2">
      <w:start w:val="1"/>
      <w:numFmt w:val="decimalEnclosedCircle"/>
      <w:lvlText w:val="%3"/>
      <w:lvlJc w:val="left"/>
      <w:pPr>
        <w:tabs>
          <w:tab w:val="num" w:pos="1274"/>
        </w:tabs>
        <w:ind w:left="1274" w:hanging="420"/>
      </w:pPr>
    </w:lvl>
    <w:lvl w:ilvl="3">
      <w:start w:val="1"/>
      <w:numFmt w:val="decimal"/>
      <w:lvlText w:val="%4."/>
      <w:lvlJc w:val="left"/>
      <w:pPr>
        <w:tabs>
          <w:tab w:val="num" w:pos="1694"/>
        </w:tabs>
        <w:ind w:left="1694" w:hanging="420"/>
      </w:pPr>
    </w:lvl>
    <w:lvl w:ilvl="4">
      <w:start w:val="1"/>
      <w:numFmt w:val="aiueoFullWidth"/>
      <w:lvlText w:val="(%5)"/>
      <w:lvlJc w:val="left"/>
      <w:pPr>
        <w:tabs>
          <w:tab w:val="num" w:pos="2114"/>
        </w:tabs>
        <w:ind w:left="2114" w:hanging="420"/>
      </w:pPr>
    </w:lvl>
    <w:lvl w:ilvl="5">
      <w:start w:val="1"/>
      <w:numFmt w:val="decimalEnclosedCircle"/>
      <w:lvlText w:val="%6"/>
      <w:lvlJc w:val="left"/>
      <w:pPr>
        <w:tabs>
          <w:tab w:val="num" w:pos="2534"/>
        </w:tabs>
        <w:ind w:left="2534" w:hanging="420"/>
      </w:pPr>
    </w:lvl>
    <w:lvl w:ilvl="6">
      <w:start w:val="1"/>
      <w:numFmt w:val="decimal"/>
      <w:lvlText w:val="%7."/>
      <w:lvlJc w:val="left"/>
      <w:pPr>
        <w:tabs>
          <w:tab w:val="num" w:pos="2954"/>
        </w:tabs>
        <w:ind w:left="2954" w:hanging="420"/>
      </w:pPr>
    </w:lvl>
    <w:lvl w:ilvl="7">
      <w:start w:val="1"/>
      <w:numFmt w:val="aiueoFullWidth"/>
      <w:lvlText w:val="(%8)"/>
      <w:lvlJc w:val="left"/>
      <w:pPr>
        <w:tabs>
          <w:tab w:val="num" w:pos="3374"/>
        </w:tabs>
        <w:ind w:left="3374" w:hanging="420"/>
      </w:pPr>
    </w:lvl>
    <w:lvl w:ilvl="8">
      <w:start w:val="1"/>
      <w:numFmt w:val="decimalEnclosedCircle"/>
      <w:lvlText w:val="%9"/>
      <w:lvlJc w:val="left"/>
      <w:pPr>
        <w:tabs>
          <w:tab w:val="num" w:pos="3794"/>
        </w:tabs>
        <w:ind w:left="3794" w:hanging="420"/>
      </w:pPr>
    </w:lvl>
  </w:abstractNum>
  <w:abstractNum w:abstractNumId="28" w15:restartNumberingAfterBreak="0">
    <w:nsid w:val="47210633"/>
    <w:multiLevelType w:val="multilevel"/>
    <w:tmpl w:val="62A854A6"/>
    <w:lvl w:ilvl="0">
      <w:start w:val="1"/>
      <w:numFmt w:val="decimal"/>
      <w:lvlText w:val="%1."/>
      <w:lvlJc w:val="center"/>
      <w:pPr>
        <w:tabs>
          <w:tab w:val="num" w:pos="170"/>
        </w:tabs>
        <w:ind w:left="425" w:hanging="312"/>
      </w:pPr>
      <w:rPr>
        <w:rFonts w:ascii="Lucida Console" w:eastAsia="ＭＳ 明朝" w:hAnsi="Lucida Console" w:hint="default"/>
        <w:b w:val="0"/>
        <w:i w:val="0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851" w:hanging="567"/>
      </w:pPr>
      <w:rPr>
        <w:rFonts w:ascii="Lucida Console" w:eastAsia="ＭＳ 明朝" w:hAnsi="Lucida Console" w:hint="default"/>
        <w:b w:val="0"/>
        <w:i w:val="0"/>
        <w:sz w:val="22"/>
        <w:szCs w:val="22"/>
      </w:rPr>
    </w:lvl>
    <w:lvl w:ilvl="2">
      <w:start w:val="1"/>
      <w:numFmt w:val="decimalEnclosedCircle"/>
      <w:lvlText w:val="%3"/>
      <w:lvlJc w:val="left"/>
      <w:pPr>
        <w:tabs>
          <w:tab w:val="num" w:pos="567"/>
        </w:tabs>
        <w:ind w:left="851" w:hanging="284"/>
      </w:pPr>
      <w:rPr>
        <w:rFonts w:ascii="ＭＳ 明朝" w:eastAsia="ＭＳ 明朝" w:hAnsi="Century" w:hint="eastAsia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9" w15:restartNumberingAfterBreak="0">
    <w:nsid w:val="47C04FC8"/>
    <w:multiLevelType w:val="multilevel"/>
    <w:tmpl w:val="CEFE86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425"/>
        </w:tabs>
        <w:ind w:left="567" w:hanging="567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851"/>
        </w:tabs>
        <w:ind w:left="851" w:hanging="426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30" w15:restartNumberingAfterBreak="0">
    <w:nsid w:val="4D796E45"/>
    <w:multiLevelType w:val="hybridMultilevel"/>
    <w:tmpl w:val="DB443B56"/>
    <w:lvl w:ilvl="0" w:tplc="63DA0D4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07978D6"/>
    <w:multiLevelType w:val="hybridMultilevel"/>
    <w:tmpl w:val="01AC80EA"/>
    <w:lvl w:ilvl="0" w:tplc="3CD4DD72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07B3BB0"/>
    <w:multiLevelType w:val="hybridMultilevel"/>
    <w:tmpl w:val="15D60A7E"/>
    <w:lvl w:ilvl="0" w:tplc="49D288F8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3257FCB"/>
    <w:multiLevelType w:val="hybridMultilevel"/>
    <w:tmpl w:val="5DB8F0D4"/>
    <w:lvl w:ilvl="0" w:tplc="027C9A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9A84DE7"/>
    <w:multiLevelType w:val="hybridMultilevel"/>
    <w:tmpl w:val="1EA64C1E"/>
    <w:lvl w:ilvl="0" w:tplc="345622BE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35" w15:restartNumberingAfterBreak="0">
    <w:nsid w:val="5A8B4A08"/>
    <w:multiLevelType w:val="multilevel"/>
    <w:tmpl w:val="C8144B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Ansi="Lucida Console" w:hint="eastAsia"/>
        <w:b/>
        <w:i w:val="0"/>
        <w:sz w:val="24"/>
        <w:szCs w:val="24"/>
      </w:rPr>
    </w:lvl>
    <w:lvl w:ilvl="1">
      <w:start w:val="1"/>
      <w:numFmt w:val="decimal"/>
      <w:lvlText w:val="（%2）"/>
      <w:lvlJc w:val="center"/>
      <w:pPr>
        <w:tabs>
          <w:tab w:val="num" w:pos="113"/>
        </w:tabs>
        <w:ind w:left="851" w:hanging="563"/>
      </w:pPr>
      <w:rPr>
        <w:rFonts w:ascii="HG丸ｺﾞｼｯｸM-PRO" w:eastAsia="HG丸ｺﾞｼｯｸM-PRO" w:hAnsi="Lucida Console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851"/>
        </w:tabs>
        <w:ind w:left="851" w:hanging="426"/>
      </w:pPr>
      <w:rPr>
        <w:rFonts w:ascii="HG丸ｺﾞｼｯｸM-PRO" w:eastAsia="HG丸ｺﾞｼｯｸM-PRO" w:hAnsi="Lucida Console" w:hint="eastAsia"/>
        <w:b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36" w15:restartNumberingAfterBreak="0">
    <w:nsid w:val="5B587B24"/>
    <w:multiLevelType w:val="hybridMultilevel"/>
    <w:tmpl w:val="C33C5D96"/>
    <w:lvl w:ilvl="0" w:tplc="AE3E35B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CE8756B"/>
    <w:multiLevelType w:val="multilevel"/>
    <w:tmpl w:val="33BC0BB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DA01826"/>
    <w:multiLevelType w:val="multilevel"/>
    <w:tmpl w:val="86003718"/>
    <w:lvl w:ilvl="0">
      <w:start w:val="1"/>
      <w:numFmt w:val="decimal"/>
      <w:lvlText w:val="%1.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cs="TmsRmn" w:hint="eastAsia"/>
        <w:b/>
        <w:bCs/>
        <w:i w:val="0"/>
        <w:iCs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center"/>
      <w:pPr>
        <w:tabs>
          <w:tab w:val="num" w:pos="851"/>
        </w:tabs>
        <w:ind w:left="851" w:hanging="171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2716"/>
        </w:tabs>
        <w:ind w:left="1984" w:hanging="708"/>
      </w:pPr>
      <w:rPr>
        <w:rFonts w:ascii="HGｺﾞｼｯｸM" w:eastAsia="HGｺﾞｼｯｸM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39" w15:restartNumberingAfterBreak="0">
    <w:nsid w:val="65C92D47"/>
    <w:multiLevelType w:val="multilevel"/>
    <w:tmpl w:val="A91C3FC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Lucida Console" w:eastAsia="HG丸ｺﾞｼｯｸM-PRO" w:hAnsi="Lucida Console" w:hint="default"/>
        <w:b w:val="0"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283"/>
      </w:pPr>
      <w:rPr>
        <w:rFonts w:ascii="Lucida Console" w:eastAsia="HG丸ｺﾞｼｯｸM-PRO" w:hAnsi="Lucida Console" w:hint="default"/>
        <w:b w:val="0"/>
        <w:i w:val="0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851"/>
        </w:tabs>
        <w:ind w:left="851" w:hanging="28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0" w15:restartNumberingAfterBreak="0">
    <w:nsid w:val="662904C3"/>
    <w:multiLevelType w:val="hybridMultilevel"/>
    <w:tmpl w:val="F26827EC"/>
    <w:lvl w:ilvl="0" w:tplc="0E98336A">
      <w:start w:val="1"/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41" w15:restartNumberingAfterBreak="0">
    <w:nsid w:val="6C0A011D"/>
    <w:multiLevelType w:val="singleLevel"/>
    <w:tmpl w:val="A8BA5B9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2" w15:restartNumberingAfterBreak="0">
    <w:nsid w:val="6D716633"/>
    <w:multiLevelType w:val="hybridMultilevel"/>
    <w:tmpl w:val="3FE23858"/>
    <w:lvl w:ilvl="0" w:tplc="61A46654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08D2AD3"/>
    <w:multiLevelType w:val="hybridMultilevel"/>
    <w:tmpl w:val="BAEEE572"/>
    <w:lvl w:ilvl="0" w:tplc="3FB46C5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5481C4E"/>
    <w:multiLevelType w:val="hybridMultilevel"/>
    <w:tmpl w:val="C67AC2BA"/>
    <w:lvl w:ilvl="0" w:tplc="2B969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BA12302"/>
    <w:multiLevelType w:val="multilevel"/>
    <w:tmpl w:val="86003718"/>
    <w:lvl w:ilvl="0">
      <w:start w:val="1"/>
      <w:numFmt w:val="decimal"/>
      <w:lvlText w:val="%1.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cs="TmsRmn" w:hint="eastAsia"/>
        <w:b/>
        <w:bCs/>
        <w:i w:val="0"/>
        <w:iCs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center"/>
      <w:pPr>
        <w:tabs>
          <w:tab w:val="num" w:pos="851"/>
        </w:tabs>
        <w:ind w:left="851" w:hanging="171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2716"/>
        </w:tabs>
        <w:ind w:left="1984" w:hanging="708"/>
      </w:pPr>
      <w:rPr>
        <w:rFonts w:ascii="HGｺﾞｼｯｸM" w:eastAsia="HGｺﾞｼｯｸM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46" w15:restartNumberingAfterBreak="0">
    <w:nsid w:val="7CAA5E66"/>
    <w:multiLevelType w:val="hybridMultilevel"/>
    <w:tmpl w:val="E4842C2E"/>
    <w:lvl w:ilvl="0" w:tplc="F83A86F4">
      <w:numFmt w:val="bullet"/>
      <w:lvlText w:val="・"/>
      <w:lvlJc w:val="left"/>
      <w:pPr>
        <w:tabs>
          <w:tab w:val="num" w:pos="1025"/>
        </w:tabs>
        <w:ind w:left="1025" w:hanging="360"/>
      </w:pPr>
      <w:rPr>
        <w:rFonts w:ascii="HG丸ｺﾞｼｯｸM-PRO" w:eastAsia="HG丸ｺﾞｼｯｸM-PRO" w:hAnsi="Century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5"/>
        </w:tabs>
        <w:ind w:left="1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5"/>
        </w:tabs>
        <w:ind w:left="1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5"/>
        </w:tabs>
        <w:ind w:left="2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5"/>
        </w:tabs>
        <w:ind w:left="2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5"/>
        </w:tabs>
        <w:ind w:left="3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5"/>
        </w:tabs>
        <w:ind w:left="3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5"/>
        </w:tabs>
        <w:ind w:left="4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5"/>
        </w:tabs>
        <w:ind w:left="4445" w:hanging="420"/>
      </w:pPr>
      <w:rPr>
        <w:rFonts w:ascii="Wingdings" w:hAnsi="Wingdings" w:hint="default"/>
      </w:rPr>
    </w:lvl>
  </w:abstractNum>
  <w:abstractNum w:abstractNumId="47" w15:restartNumberingAfterBreak="0">
    <w:nsid w:val="7EBA69C8"/>
    <w:multiLevelType w:val="hybridMultilevel"/>
    <w:tmpl w:val="B57E37BA"/>
    <w:lvl w:ilvl="0" w:tplc="1D56C3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8024769">
    <w:abstractNumId w:val="8"/>
  </w:num>
  <w:num w:numId="2" w16cid:durableId="279193487">
    <w:abstractNumId w:val="6"/>
  </w:num>
  <w:num w:numId="3" w16cid:durableId="480079395">
    <w:abstractNumId w:val="5"/>
  </w:num>
  <w:num w:numId="4" w16cid:durableId="1305813540">
    <w:abstractNumId w:val="4"/>
  </w:num>
  <w:num w:numId="5" w16cid:durableId="1727873930">
    <w:abstractNumId w:val="7"/>
  </w:num>
  <w:num w:numId="6" w16cid:durableId="1134980853">
    <w:abstractNumId w:val="3"/>
  </w:num>
  <w:num w:numId="7" w16cid:durableId="516890378">
    <w:abstractNumId w:val="2"/>
  </w:num>
  <w:num w:numId="8" w16cid:durableId="1531844166">
    <w:abstractNumId w:val="1"/>
  </w:num>
  <w:num w:numId="9" w16cid:durableId="659386439">
    <w:abstractNumId w:val="0"/>
  </w:num>
  <w:num w:numId="10" w16cid:durableId="429863339">
    <w:abstractNumId w:val="23"/>
  </w:num>
  <w:num w:numId="11" w16cid:durableId="702444838">
    <w:abstractNumId w:val="33"/>
  </w:num>
  <w:num w:numId="12" w16cid:durableId="1349452505">
    <w:abstractNumId w:val="41"/>
  </w:num>
  <w:num w:numId="13" w16cid:durableId="2138715941">
    <w:abstractNumId w:val="19"/>
  </w:num>
  <w:num w:numId="14" w16cid:durableId="925192079">
    <w:abstractNumId w:val="9"/>
  </w:num>
  <w:num w:numId="15" w16cid:durableId="1552426564">
    <w:abstractNumId w:val="28"/>
  </w:num>
  <w:num w:numId="16" w16cid:durableId="1071081972">
    <w:abstractNumId w:val="17"/>
  </w:num>
  <w:num w:numId="17" w16cid:durableId="1886672845">
    <w:abstractNumId w:val="13"/>
  </w:num>
  <w:num w:numId="18" w16cid:durableId="593512014">
    <w:abstractNumId w:val="39"/>
  </w:num>
  <w:num w:numId="19" w16cid:durableId="1358115103">
    <w:abstractNumId w:val="37"/>
  </w:num>
  <w:num w:numId="20" w16cid:durableId="486358390">
    <w:abstractNumId w:val="47"/>
  </w:num>
  <w:num w:numId="21" w16cid:durableId="1733388514">
    <w:abstractNumId w:val="27"/>
  </w:num>
  <w:num w:numId="22" w16cid:durableId="70006040">
    <w:abstractNumId w:val="10"/>
  </w:num>
  <w:num w:numId="23" w16cid:durableId="1832017638">
    <w:abstractNumId w:val="20"/>
  </w:num>
  <w:num w:numId="24" w16cid:durableId="723526719">
    <w:abstractNumId w:val="29"/>
  </w:num>
  <w:num w:numId="25" w16cid:durableId="3480288">
    <w:abstractNumId w:val="21"/>
  </w:num>
  <w:num w:numId="26" w16cid:durableId="1119879622">
    <w:abstractNumId w:val="45"/>
  </w:num>
  <w:num w:numId="27" w16cid:durableId="931938299">
    <w:abstractNumId w:val="11"/>
  </w:num>
  <w:num w:numId="28" w16cid:durableId="1331762474">
    <w:abstractNumId w:val="15"/>
  </w:num>
  <w:num w:numId="29" w16cid:durableId="294798913">
    <w:abstractNumId w:val="38"/>
  </w:num>
  <w:num w:numId="30" w16cid:durableId="1578710509">
    <w:abstractNumId w:val="35"/>
  </w:num>
  <w:num w:numId="31" w16cid:durableId="235749427">
    <w:abstractNumId w:val="25"/>
  </w:num>
  <w:num w:numId="32" w16cid:durableId="741297852">
    <w:abstractNumId w:val="46"/>
  </w:num>
  <w:num w:numId="33" w16cid:durableId="1274437299">
    <w:abstractNumId w:val="22"/>
  </w:num>
  <w:num w:numId="34" w16cid:durableId="1008294166">
    <w:abstractNumId w:val="16"/>
  </w:num>
  <w:num w:numId="35" w16cid:durableId="1488938193">
    <w:abstractNumId w:val="34"/>
  </w:num>
  <w:num w:numId="36" w16cid:durableId="57703946">
    <w:abstractNumId w:val="24"/>
  </w:num>
  <w:num w:numId="37" w16cid:durableId="201791878">
    <w:abstractNumId w:val="18"/>
  </w:num>
  <w:num w:numId="38" w16cid:durableId="1463573462">
    <w:abstractNumId w:val="40"/>
  </w:num>
  <w:num w:numId="39" w16cid:durableId="1903364015">
    <w:abstractNumId w:val="26"/>
  </w:num>
  <w:num w:numId="40" w16cid:durableId="1670594751">
    <w:abstractNumId w:val="43"/>
  </w:num>
  <w:num w:numId="41" w16cid:durableId="462506384">
    <w:abstractNumId w:val="36"/>
  </w:num>
  <w:num w:numId="42" w16cid:durableId="589899542">
    <w:abstractNumId w:val="12"/>
  </w:num>
  <w:num w:numId="43" w16cid:durableId="555820322">
    <w:abstractNumId w:val="14"/>
  </w:num>
  <w:num w:numId="44" w16cid:durableId="271674839">
    <w:abstractNumId w:val="30"/>
  </w:num>
  <w:num w:numId="45" w16cid:durableId="894241786">
    <w:abstractNumId w:val="44"/>
  </w:num>
  <w:num w:numId="46" w16cid:durableId="194271365">
    <w:abstractNumId w:val="42"/>
  </w:num>
  <w:num w:numId="47" w16cid:durableId="2043626681">
    <w:abstractNumId w:val="32"/>
  </w:num>
  <w:num w:numId="48" w16cid:durableId="124888208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249"/>
  <w:drawingGridVerticalSpacing w:val="33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E56"/>
    <w:rsid w:val="00012B22"/>
    <w:rsid w:val="000203A1"/>
    <w:rsid w:val="00027979"/>
    <w:rsid w:val="00032FE2"/>
    <w:rsid w:val="00034616"/>
    <w:rsid w:val="00036608"/>
    <w:rsid w:val="000422C0"/>
    <w:rsid w:val="00043069"/>
    <w:rsid w:val="00044757"/>
    <w:rsid w:val="00052206"/>
    <w:rsid w:val="000550D5"/>
    <w:rsid w:val="000553B0"/>
    <w:rsid w:val="00055629"/>
    <w:rsid w:val="000559C3"/>
    <w:rsid w:val="00055C1D"/>
    <w:rsid w:val="0006063C"/>
    <w:rsid w:val="0006091C"/>
    <w:rsid w:val="00064F2C"/>
    <w:rsid w:val="00066459"/>
    <w:rsid w:val="00066A84"/>
    <w:rsid w:val="00070A13"/>
    <w:rsid w:val="00073FC5"/>
    <w:rsid w:val="000768AF"/>
    <w:rsid w:val="00081867"/>
    <w:rsid w:val="00084271"/>
    <w:rsid w:val="0008573C"/>
    <w:rsid w:val="000859D3"/>
    <w:rsid w:val="00085E93"/>
    <w:rsid w:val="00095B0D"/>
    <w:rsid w:val="00096CD8"/>
    <w:rsid w:val="00096F0C"/>
    <w:rsid w:val="000A23F3"/>
    <w:rsid w:val="000B4E7B"/>
    <w:rsid w:val="000C1D30"/>
    <w:rsid w:val="000C5375"/>
    <w:rsid w:val="000C54C3"/>
    <w:rsid w:val="000D35F4"/>
    <w:rsid w:val="000D6195"/>
    <w:rsid w:val="000D69B4"/>
    <w:rsid w:val="000F2F50"/>
    <w:rsid w:val="000F4F37"/>
    <w:rsid w:val="000F5062"/>
    <w:rsid w:val="000F56EC"/>
    <w:rsid w:val="00102575"/>
    <w:rsid w:val="001079A8"/>
    <w:rsid w:val="001140FB"/>
    <w:rsid w:val="00114573"/>
    <w:rsid w:val="00114AF6"/>
    <w:rsid w:val="001154F3"/>
    <w:rsid w:val="001212D7"/>
    <w:rsid w:val="0012656B"/>
    <w:rsid w:val="001272D7"/>
    <w:rsid w:val="00127956"/>
    <w:rsid w:val="00130A76"/>
    <w:rsid w:val="0013123D"/>
    <w:rsid w:val="00132515"/>
    <w:rsid w:val="00134D38"/>
    <w:rsid w:val="00136626"/>
    <w:rsid w:val="001403FD"/>
    <w:rsid w:val="00142ACA"/>
    <w:rsid w:val="001473EC"/>
    <w:rsid w:val="0015040C"/>
    <w:rsid w:val="0015056D"/>
    <w:rsid w:val="0015074B"/>
    <w:rsid w:val="00164C07"/>
    <w:rsid w:val="00175348"/>
    <w:rsid w:val="00181FEA"/>
    <w:rsid w:val="00182241"/>
    <w:rsid w:val="00184B1B"/>
    <w:rsid w:val="00186F0A"/>
    <w:rsid w:val="001878A3"/>
    <w:rsid w:val="001A37A3"/>
    <w:rsid w:val="001A3AF3"/>
    <w:rsid w:val="001A526D"/>
    <w:rsid w:val="001A5AB3"/>
    <w:rsid w:val="001A6547"/>
    <w:rsid w:val="001A7769"/>
    <w:rsid w:val="001B7A23"/>
    <w:rsid w:val="001C2F9E"/>
    <w:rsid w:val="001C3CE3"/>
    <w:rsid w:val="001C5F39"/>
    <w:rsid w:val="001D1AAB"/>
    <w:rsid w:val="001E55C9"/>
    <w:rsid w:val="001F29F7"/>
    <w:rsid w:val="001F4E38"/>
    <w:rsid w:val="001F60B0"/>
    <w:rsid w:val="001F6923"/>
    <w:rsid w:val="00203FCC"/>
    <w:rsid w:val="00206C41"/>
    <w:rsid w:val="00210147"/>
    <w:rsid w:val="00210597"/>
    <w:rsid w:val="00213A8F"/>
    <w:rsid w:val="002203CD"/>
    <w:rsid w:val="002228AA"/>
    <w:rsid w:val="00230EF9"/>
    <w:rsid w:val="00234BFE"/>
    <w:rsid w:val="0023789C"/>
    <w:rsid w:val="002423A8"/>
    <w:rsid w:val="00242D8D"/>
    <w:rsid w:val="0024582C"/>
    <w:rsid w:val="0025166E"/>
    <w:rsid w:val="0025391D"/>
    <w:rsid w:val="0025791B"/>
    <w:rsid w:val="00261BC8"/>
    <w:rsid w:val="00264643"/>
    <w:rsid w:val="00267136"/>
    <w:rsid w:val="00267D28"/>
    <w:rsid w:val="002702B4"/>
    <w:rsid w:val="002704FD"/>
    <w:rsid w:val="0027252B"/>
    <w:rsid w:val="0027342B"/>
    <w:rsid w:val="00281B34"/>
    <w:rsid w:val="00282869"/>
    <w:rsid w:val="002830EB"/>
    <w:rsid w:val="0028752B"/>
    <w:rsid w:val="00287852"/>
    <w:rsid w:val="00291D00"/>
    <w:rsid w:val="00292753"/>
    <w:rsid w:val="002943BB"/>
    <w:rsid w:val="00294ECD"/>
    <w:rsid w:val="00295580"/>
    <w:rsid w:val="00295CDF"/>
    <w:rsid w:val="0029639D"/>
    <w:rsid w:val="00296A64"/>
    <w:rsid w:val="002A5397"/>
    <w:rsid w:val="002B18C5"/>
    <w:rsid w:val="002B4325"/>
    <w:rsid w:val="002B6CA3"/>
    <w:rsid w:val="002C0873"/>
    <w:rsid w:val="002C2844"/>
    <w:rsid w:val="002C537C"/>
    <w:rsid w:val="002C578F"/>
    <w:rsid w:val="002C6F92"/>
    <w:rsid w:val="002C76A5"/>
    <w:rsid w:val="002D025A"/>
    <w:rsid w:val="002D0F77"/>
    <w:rsid w:val="002D33E3"/>
    <w:rsid w:val="002D4BFF"/>
    <w:rsid w:val="002D6816"/>
    <w:rsid w:val="002D7C31"/>
    <w:rsid w:val="002E2853"/>
    <w:rsid w:val="002F030D"/>
    <w:rsid w:val="002F1B08"/>
    <w:rsid w:val="002F5070"/>
    <w:rsid w:val="002F68BD"/>
    <w:rsid w:val="002F7138"/>
    <w:rsid w:val="002F72C7"/>
    <w:rsid w:val="0031450E"/>
    <w:rsid w:val="0031716D"/>
    <w:rsid w:val="00320510"/>
    <w:rsid w:val="00321A2C"/>
    <w:rsid w:val="003224EA"/>
    <w:rsid w:val="00326923"/>
    <w:rsid w:val="00326F90"/>
    <w:rsid w:val="0033664A"/>
    <w:rsid w:val="00336C64"/>
    <w:rsid w:val="003456AF"/>
    <w:rsid w:val="00350B76"/>
    <w:rsid w:val="0036247D"/>
    <w:rsid w:val="00364482"/>
    <w:rsid w:val="00365A14"/>
    <w:rsid w:val="0036755B"/>
    <w:rsid w:val="00367955"/>
    <w:rsid w:val="003728AE"/>
    <w:rsid w:val="00377CA7"/>
    <w:rsid w:val="00382418"/>
    <w:rsid w:val="00386042"/>
    <w:rsid w:val="00387DE7"/>
    <w:rsid w:val="00393824"/>
    <w:rsid w:val="003B01E6"/>
    <w:rsid w:val="003B1E93"/>
    <w:rsid w:val="003B7856"/>
    <w:rsid w:val="003C22F9"/>
    <w:rsid w:val="003C4134"/>
    <w:rsid w:val="003C41EA"/>
    <w:rsid w:val="003C4684"/>
    <w:rsid w:val="003C495B"/>
    <w:rsid w:val="003C4C1E"/>
    <w:rsid w:val="003C5E96"/>
    <w:rsid w:val="003C69FB"/>
    <w:rsid w:val="003C7F1A"/>
    <w:rsid w:val="003D1395"/>
    <w:rsid w:val="003D487A"/>
    <w:rsid w:val="003D49E8"/>
    <w:rsid w:val="003D65E8"/>
    <w:rsid w:val="003E1583"/>
    <w:rsid w:val="003E43D8"/>
    <w:rsid w:val="003E46DE"/>
    <w:rsid w:val="003E7ECD"/>
    <w:rsid w:val="003F233C"/>
    <w:rsid w:val="003F30B3"/>
    <w:rsid w:val="004034DC"/>
    <w:rsid w:val="0040755A"/>
    <w:rsid w:val="00411981"/>
    <w:rsid w:val="004164A1"/>
    <w:rsid w:val="00420098"/>
    <w:rsid w:val="00421315"/>
    <w:rsid w:val="00424AD4"/>
    <w:rsid w:val="00432B7A"/>
    <w:rsid w:val="00440EC1"/>
    <w:rsid w:val="00442D73"/>
    <w:rsid w:val="0044357D"/>
    <w:rsid w:val="00443A86"/>
    <w:rsid w:val="0044478D"/>
    <w:rsid w:val="0044637E"/>
    <w:rsid w:val="004466D3"/>
    <w:rsid w:val="0045452A"/>
    <w:rsid w:val="00454650"/>
    <w:rsid w:val="00455B94"/>
    <w:rsid w:val="00457AD6"/>
    <w:rsid w:val="00457C0B"/>
    <w:rsid w:val="0046107E"/>
    <w:rsid w:val="00462642"/>
    <w:rsid w:val="00464B21"/>
    <w:rsid w:val="00466872"/>
    <w:rsid w:val="00466A4A"/>
    <w:rsid w:val="00470975"/>
    <w:rsid w:val="00474343"/>
    <w:rsid w:val="00476D0E"/>
    <w:rsid w:val="004815F6"/>
    <w:rsid w:val="004835F7"/>
    <w:rsid w:val="004920DF"/>
    <w:rsid w:val="004941DB"/>
    <w:rsid w:val="004A43E8"/>
    <w:rsid w:val="004A7BEE"/>
    <w:rsid w:val="004B6E68"/>
    <w:rsid w:val="004B741D"/>
    <w:rsid w:val="004C2466"/>
    <w:rsid w:val="004C303E"/>
    <w:rsid w:val="004C66A1"/>
    <w:rsid w:val="004D58F5"/>
    <w:rsid w:val="004D7CCD"/>
    <w:rsid w:val="004E02C5"/>
    <w:rsid w:val="004E0853"/>
    <w:rsid w:val="004E692F"/>
    <w:rsid w:val="004E7381"/>
    <w:rsid w:val="004F0D67"/>
    <w:rsid w:val="004F2A78"/>
    <w:rsid w:val="004F3504"/>
    <w:rsid w:val="004F4236"/>
    <w:rsid w:val="004F4A28"/>
    <w:rsid w:val="0050372A"/>
    <w:rsid w:val="0052067D"/>
    <w:rsid w:val="00522F60"/>
    <w:rsid w:val="00527A85"/>
    <w:rsid w:val="00532A3B"/>
    <w:rsid w:val="00535A2D"/>
    <w:rsid w:val="00536074"/>
    <w:rsid w:val="00541659"/>
    <w:rsid w:val="00554C80"/>
    <w:rsid w:val="005554D5"/>
    <w:rsid w:val="005652DD"/>
    <w:rsid w:val="00573420"/>
    <w:rsid w:val="00573E78"/>
    <w:rsid w:val="0057747A"/>
    <w:rsid w:val="005842A4"/>
    <w:rsid w:val="005845AA"/>
    <w:rsid w:val="00584D96"/>
    <w:rsid w:val="005860D7"/>
    <w:rsid w:val="00590B34"/>
    <w:rsid w:val="005922C6"/>
    <w:rsid w:val="005925FF"/>
    <w:rsid w:val="0059672F"/>
    <w:rsid w:val="005968C9"/>
    <w:rsid w:val="005A5017"/>
    <w:rsid w:val="005B2833"/>
    <w:rsid w:val="005B4CAB"/>
    <w:rsid w:val="005B598A"/>
    <w:rsid w:val="005B5C69"/>
    <w:rsid w:val="005B7B32"/>
    <w:rsid w:val="005C43A7"/>
    <w:rsid w:val="005C64EB"/>
    <w:rsid w:val="005D25D6"/>
    <w:rsid w:val="005D26B8"/>
    <w:rsid w:val="005D3718"/>
    <w:rsid w:val="005D6C27"/>
    <w:rsid w:val="005E1FB4"/>
    <w:rsid w:val="005E623C"/>
    <w:rsid w:val="005E63EC"/>
    <w:rsid w:val="005F1DF0"/>
    <w:rsid w:val="005F2F88"/>
    <w:rsid w:val="005F3157"/>
    <w:rsid w:val="00610E77"/>
    <w:rsid w:val="00622F5C"/>
    <w:rsid w:val="00627B31"/>
    <w:rsid w:val="006317ED"/>
    <w:rsid w:val="00632ADA"/>
    <w:rsid w:val="00633C19"/>
    <w:rsid w:val="006433E4"/>
    <w:rsid w:val="0064486D"/>
    <w:rsid w:val="00644BAD"/>
    <w:rsid w:val="006452C0"/>
    <w:rsid w:val="00652226"/>
    <w:rsid w:val="00653FE9"/>
    <w:rsid w:val="006616B5"/>
    <w:rsid w:val="00661796"/>
    <w:rsid w:val="006731C1"/>
    <w:rsid w:val="0067501D"/>
    <w:rsid w:val="00676EE9"/>
    <w:rsid w:val="00681B72"/>
    <w:rsid w:val="00684059"/>
    <w:rsid w:val="00684A86"/>
    <w:rsid w:val="00686972"/>
    <w:rsid w:val="00692E89"/>
    <w:rsid w:val="006938A8"/>
    <w:rsid w:val="0069408D"/>
    <w:rsid w:val="00695D63"/>
    <w:rsid w:val="00696938"/>
    <w:rsid w:val="00696AB7"/>
    <w:rsid w:val="006A0DEF"/>
    <w:rsid w:val="006A717F"/>
    <w:rsid w:val="006B10AB"/>
    <w:rsid w:val="006B2D74"/>
    <w:rsid w:val="006B44DB"/>
    <w:rsid w:val="006C6842"/>
    <w:rsid w:val="006D0147"/>
    <w:rsid w:val="006D42AB"/>
    <w:rsid w:val="006D452F"/>
    <w:rsid w:val="006D4701"/>
    <w:rsid w:val="006D4D13"/>
    <w:rsid w:val="006D4E7D"/>
    <w:rsid w:val="006D572D"/>
    <w:rsid w:val="006E362F"/>
    <w:rsid w:val="006F4F06"/>
    <w:rsid w:val="00701D95"/>
    <w:rsid w:val="00721C16"/>
    <w:rsid w:val="007256BF"/>
    <w:rsid w:val="00727BA1"/>
    <w:rsid w:val="00730C7A"/>
    <w:rsid w:val="00735369"/>
    <w:rsid w:val="00745CEF"/>
    <w:rsid w:val="00751895"/>
    <w:rsid w:val="007600F0"/>
    <w:rsid w:val="007638D1"/>
    <w:rsid w:val="007643B2"/>
    <w:rsid w:val="00764B6D"/>
    <w:rsid w:val="007741F7"/>
    <w:rsid w:val="00774826"/>
    <w:rsid w:val="00774EFA"/>
    <w:rsid w:val="007772BB"/>
    <w:rsid w:val="00777B1E"/>
    <w:rsid w:val="007812D5"/>
    <w:rsid w:val="007839BB"/>
    <w:rsid w:val="00784611"/>
    <w:rsid w:val="00791750"/>
    <w:rsid w:val="00793B61"/>
    <w:rsid w:val="0079614F"/>
    <w:rsid w:val="007A04A7"/>
    <w:rsid w:val="007A0919"/>
    <w:rsid w:val="007A18F7"/>
    <w:rsid w:val="007A3BD1"/>
    <w:rsid w:val="007B06FA"/>
    <w:rsid w:val="007B21C1"/>
    <w:rsid w:val="007B33DA"/>
    <w:rsid w:val="007B7796"/>
    <w:rsid w:val="007C0487"/>
    <w:rsid w:val="007C1B01"/>
    <w:rsid w:val="007C268A"/>
    <w:rsid w:val="007C53A7"/>
    <w:rsid w:val="007E0366"/>
    <w:rsid w:val="007E3393"/>
    <w:rsid w:val="007E3EC0"/>
    <w:rsid w:val="007E5201"/>
    <w:rsid w:val="007F077B"/>
    <w:rsid w:val="007F0C02"/>
    <w:rsid w:val="007F4E5E"/>
    <w:rsid w:val="0081452E"/>
    <w:rsid w:val="008155E4"/>
    <w:rsid w:val="00821820"/>
    <w:rsid w:val="00823399"/>
    <w:rsid w:val="00824514"/>
    <w:rsid w:val="00827B88"/>
    <w:rsid w:val="00832243"/>
    <w:rsid w:val="00833096"/>
    <w:rsid w:val="00845351"/>
    <w:rsid w:val="0084638A"/>
    <w:rsid w:val="00846EDA"/>
    <w:rsid w:val="00850020"/>
    <w:rsid w:val="00853D42"/>
    <w:rsid w:val="0085434F"/>
    <w:rsid w:val="00856C28"/>
    <w:rsid w:val="00860C9F"/>
    <w:rsid w:val="00871144"/>
    <w:rsid w:val="00871F6E"/>
    <w:rsid w:val="0087598C"/>
    <w:rsid w:val="00876070"/>
    <w:rsid w:val="00876073"/>
    <w:rsid w:val="00876558"/>
    <w:rsid w:val="00881434"/>
    <w:rsid w:val="008817D4"/>
    <w:rsid w:val="0088364F"/>
    <w:rsid w:val="00887863"/>
    <w:rsid w:val="008927DD"/>
    <w:rsid w:val="00892D78"/>
    <w:rsid w:val="00897CA3"/>
    <w:rsid w:val="008A381A"/>
    <w:rsid w:val="008A3994"/>
    <w:rsid w:val="008A41E3"/>
    <w:rsid w:val="008A5A99"/>
    <w:rsid w:val="008B0FF1"/>
    <w:rsid w:val="008C1EF7"/>
    <w:rsid w:val="008C7116"/>
    <w:rsid w:val="008D1E6E"/>
    <w:rsid w:val="008D3E2F"/>
    <w:rsid w:val="008D47BD"/>
    <w:rsid w:val="008E1685"/>
    <w:rsid w:val="008E20C4"/>
    <w:rsid w:val="008E3D40"/>
    <w:rsid w:val="008E7093"/>
    <w:rsid w:val="008E7129"/>
    <w:rsid w:val="00911313"/>
    <w:rsid w:val="009118ED"/>
    <w:rsid w:val="0091612D"/>
    <w:rsid w:val="009211E4"/>
    <w:rsid w:val="009213C6"/>
    <w:rsid w:val="00921726"/>
    <w:rsid w:val="0092187B"/>
    <w:rsid w:val="00923DB2"/>
    <w:rsid w:val="009265DB"/>
    <w:rsid w:val="00926B4D"/>
    <w:rsid w:val="00932381"/>
    <w:rsid w:val="00935B13"/>
    <w:rsid w:val="00935F7D"/>
    <w:rsid w:val="0094112A"/>
    <w:rsid w:val="009434AD"/>
    <w:rsid w:val="00943F4C"/>
    <w:rsid w:val="00944081"/>
    <w:rsid w:val="009502DA"/>
    <w:rsid w:val="009559BE"/>
    <w:rsid w:val="00955A42"/>
    <w:rsid w:val="00962C93"/>
    <w:rsid w:val="009663C1"/>
    <w:rsid w:val="00967022"/>
    <w:rsid w:val="00974146"/>
    <w:rsid w:val="00974658"/>
    <w:rsid w:val="00983EDA"/>
    <w:rsid w:val="0098450C"/>
    <w:rsid w:val="00990FA3"/>
    <w:rsid w:val="00996711"/>
    <w:rsid w:val="009A2235"/>
    <w:rsid w:val="009A6AD2"/>
    <w:rsid w:val="009B2836"/>
    <w:rsid w:val="009B594D"/>
    <w:rsid w:val="009C0796"/>
    <w:rsid w:val="009C30BA"/>
    <w:rsid w:val="009C725F"/>
    <w:rsid w:val="009E017A"/>
    <w:rsid w:val="009F388E"/>
    <w:rsid w:val="009F4ECE"/>
    <w:rsid w:val="009F7486"/>
    <w:rsid w:val="00A01452"/>
    <w:rsid w:val="00A01464"/>
    <w:rsid w:val="00A0478A"/>
    <w:rsid w:val="00A06C35"/>
    <w:rsid w:val="00A07056"/>
    <w:rsid w:val="00A101E0"/>
    <w:rsid w:val="00A15E49"/>
    <w:rsid w:val="00A15F61"/>
    <w:rsid w:val="00A243B5"/>
    <w:rsid w:val="00A305C9"/>
    <w:rsid w:val="00A363BE"/>
    <w:rsid w:val="00A369D3"/>
    <w:rsid w:val="00A37174"/>
    <w:rsid w:val="00A44149"/>
    <w:rsid w:val="00A44959"/>
    <w:rsid w:val="00A45601"/>
    <w:rsid w:val="00A47BF7"/>
    <w:rsid w:val="00A57157"/>
    <w:rsid w:val="00A6046A"/>
    <w:rsid w:val="00A63950"/>
    <w:rsid w:val="00A63D30"/>
    <w:rsid w:val="00A75A0C"/>
    <w:rsid w:val="00A76681"/>
    <w:rsid w:val="00A76A34"/>
    <w:rsid w:val="00A76ECD"/>
    <w:rsid w:val="00A80798"/>
    <w:rsid w:val="00A82829"/>
    <w:rsid w:val="00A85454"/>
    <w:rsid w:val="00A902AE"/>
    <w:rsid w:val="00A90613"/>
    <w:rsid w:val="00A91211"/>
    <w:rsid w:val="00A91329"/>
    <w:rsid w:val="00A932FD"/>
    <w:rsid w:val="00AA0615"/>
    <w:rsid w:val="00AA13E5"/>
    <w:rsid w:val="00AA19E4"/>
    <w:rsid w:val="00AA1D8D"/>
    <w:rsid w:val="00AA1DBB"/>
    <w:rsid w:val="00AA470D"/>
    <w:rsid w:val="00AA4B51"/>
    <w:rsid w:val="00AA72CA"/>
    <w:rsid w:val="00AD20DD"/>
    <w:rsid w:val="00AD4F08"/>
    <w:rsid w:val="00AE0947"/>
    <w:rsid w:val="00AE4BE6"/>
    <w:rsid w:val="00AE6151"/>
    <w:rsid w:val="00AE657A"/>
    <w:rsid w:val="00AF5D25"/>
    <w:rsid w:val="00B00556"/>
    <w:rsid w:val="00B051DA"/>
    <w:rsid w:val="00B067D8"/>
    <w:rsid w:val="00B11622"/>
    <w:rsid w:val="00B11E30"/>
    <w:rsid w:val="00B13987"/>
    <w:rsid w:val="00B15788"/>
    <w:rsid w:val="00B267B1"/>
    <w:rsid w:val="00B315D7"/>
    <w:rsid w:val="00B31981"/>
    <w:rsid w:val="00B35760"/>
    <w:rsid w:val="00B35863"/>
    <w:rsid w:val="00B47730"/>
    <w:rsid w:val="00B47E6F"/>
    <w:rsid w:val="00B51968"/>
    <w:rsid w:val="00B51980"/>
    <w:rsid w:val="00B51D4F"/>
    <w:rsid w:val="00B525E0"/>
    <w:rsid w:val="00B5581E"/>
    <w:rsid w:val="00B559E9"/>
    <w:rsid w:val="00B61029"/>
    <w:rsid w:val="00B65D6C"/>
    <w:rsid w:val="00B80C7B"/>
    <w:rsid w:val="00B83E07"/>
    <w:rsid w:val="00B87727"/>
    <w:rsid w:val="00B96743"/>
    <w:rsid w:val="00B96803"/>
    <w:rsid w:val="00B96A3A"/>
    <w:rsid w:val="00BA6F32"/>
    <w:rsid w:val="00BB5471"/>
    <w:rsid w:val="00BB5EA4"/>
    <w:rsid w:val="00BB6495"/>
    <w:rsid w:val="00BB678A"/>
    <w:rsid w:val="00BC1010"/>
    <w:rsid w:val="00BC4D34"/>
    <w:rsid w:val="00BC5B70"/>
    <w:rsid w:val="00BD32B3"/>
    <w:rsid w:val="00BD704A"/>
    <w:rsid w:val="00BE0388"/>
    <w:rsid w:val="00BE47AD"/>
    <w:rsid w:val="00BE4B9A"/>
    <w:rsid w:val="00C004BF"/>
    <w:rsid w:val="00C01829"/>
    <w:rsid w:val="00C03313"/>
    <w:rsid w:val="00C11038"/>
    <w:rsid w:val="00C1359C"/>
    <w:rsid w:val="00C17084"/>
    <w:rsid w:val="00C21488"/>
    <w:rsid w:val="00C23244"/>
    <w:rsid w:val="00C25E46"/>
    <w:rsid w:val="00C27C0C"/>
    <w:rsid w:val="00C30FB4"/>
    <w:rsid w:val="00C426BE"/>
    <w:rsid w:val="00C46A39"/>
    <w:rsid w:val="00C47094"/>
    <w:rsid w:val="00C520BF"/>
    <w:rsid w:val="00C6307F"/>
    <w:rsid w:val="00C632F7"/>
    <w:rsid w:val="00C64798"/>
    <w:rsid w:val="00C64BB0"/>
    <w:rsid w:val="00C66F3E"/>
    <w:rsid w:val="00C74956"/>
    <w:rsid w:val="00C75177"/>
    <w:rsid w:val="00C75F74"/>
    <w:rsid w:val="00C81935"/>
    <w:rsid w:val="00C82D05"/>
    <w:rsid w:val="00C86A0C"/>
    <w:rsid w:val="00CA6D89"/>
    <w:rsid w:val="00CB0664"/>
    <w:rsid w:val="00CB2EBC"/>
    <w:rsid w:val="00CB44A8"/>
    <w:rsid w:val="00CC0A5F"/>
    <w:rsid w:val="00CC1B76"/>
    <w:rsid w:val="00CC5B34"/>
    <w:rsid w:val="00CC6624"/>
    <w:rsid w:val="00CC78BE"/>
    <w:rsid w:val="00CD0CA9"/>
    <w:rsid w:val="00CD31BD"/>
    <w:rsid w:val="00CD34DF"/>
    <w:rsid w:val="00CD5238"/>
    <w:rsid w:val="00CD64B0"/>
    <w:rsid w:val="00CE12F9"/>
    <w:rsid w:val="00CE4D38"/>
    <w:rsid w:val="00CF175E"/>
    <w:rsid w:val="00CF428D"/>
    <w:rsid w:val="00D00971"/>
    <w:rsid w:val="00D052CA"/>
    <w:rsid w:val="00D070D3"/>
    <w:rsid w:val="00D100D9"/>
    <w:rsid w:val="00D1630A"/>
    <w:rsid w:val="00D21CD4"/>
    <w:rsid w:val="00D32288"/>
    <w:rsid w:val="00D4501A"/>
    <w:rsid w:val="00D452C0"/>
    <w:rsid w:val="00D458C7"/>
    <w:rsid w:val="00D471A4"/>
    <w:rsid w:val="00D47515"/>
    <w:rsid w:val="00D5225F"/>
    <w:rsid w:val="00D540E9"/>
    <w:rsid w:val="00D54746"/>
    <w:rsid w:val="00D648A8"/>
    <w:rsid w:val="00D65895"/>
    <w:rsid w:val="00D66567"/>
    <w:rsid w:val="00D66784"/>
    <w:rsid w:val="00D67D95"/>
    <w:rsid w:val="00D725DC"/>
    <w:rsid w:val="00D73B04"/>
    <w:rsid w:val="00D73C95"/>
    <w:rsid w:val="00D74050"/>
    <w:rsid w:val="00D76A6C"/>
    <w:rsid w:val="00D8401C"/>
    <w:rsid w:val="00D93520"/>
    <w:rsid w:val="00D97D04"/>
    <w:rsid w:val="00DA0B21"/>
    <w:rsid w:val="00DA425E"/>
    <w:rsid w:val="00DB0532"/>
    <w:rsid w:val="00DB0E97"/>
    <w:rsid w:val="00DB601D"/>
    <w:rsid w:val="00DB66C1"/>
    <w:rsid w:val="00DB679F"/>
    <w:rsid w:val="00DC2733"/>
    <w:rsid w:val="00DC35B4"/>
    <w:rsid w:val="00DC4372"/>
    <w:rsid w:val="00DC6C3C"/>
    <w:rsid w:val="00DD0DA4"/>
    <w:rsid w:val="00DD2DD6"/>
    <w:rsid w:val="00DD645E"/>
    <w:rsid w:val="00DD6A3B"/>
    <w:rsid w:val="00DE0C5D"/>
    <w:rsid w:val="00DE495D"/>
    <w:rsid w:val="00DE78B7"/>
    <w:rsid w:val="00DF3211"/>
    <w:rsid w:val="00DF39B5"/>
    <w:rsid w:val="00DF6AC9"/>
    <w:rsid w:val="00DF75E3"/>
    <w:rsid w:val="00E0120E"/>
    <w:rsid w:val="00E0171B"/>
    <w:rsid w:val="00E06550"/>
    <w:rsid w:val="00E109D4"/>
    <w:rsid w:val="00E11F21"/>
    <w:rsid w:val="00E145F6"/>
    <w:rsid w:val="00E22A71"/>
    <w:rsid w:val="00E30922"/>
    <w:rsid w:val="00E318F1"/>
    <w:rsid w:val="00E32C25"/>
    <w:rsid w:val="00E359F9"/>
    <w:rsid w:val="00E36031"/>
    <w:rsid w:val="00E36DA7"/>
    <w:rsid w:val="00E3709F"/>
    <w:rsid w:val="00E4080D"/>
    <w:rsid w:val="00E51189"/>
    <w:rsid w:val="00E53BAC"/>
    <w:rsid w:val="00E63393"/>
    <w:rsid w:val="00E63523"/>
    <w:rsid w:val="00E643B0"/>
    <w:rsid w:val="00E66348"/>
    <w:rsid w:val="00E67C81"/>
    <w:rsid w:val="00E72509"/>
    <w:rsid w:val="00E728C7"/>
    <w:rsid w:val="00E75C93"/>
    <w:rsid w:val="00E76CFA"/>
    <w:rsid w:val="00E864DF"/>
    <w:rsid w:val="00E87E7E"/>
    <w:rsid w:val="00E9222A"/>
    <w:rsid w:val="00EB1C01"/>
    <w:rsid w:val="00EB2718"/>
    <w:rsid w:val="00EB475D"/>
    <w:rsid w:val="00EC04C9"/>
    <w:rsid w:val="00EC3C8A"/>
    <w:rsid w:val="00EC51AE"/>
    <w:rsid w:val="00ED7C6A"/>
    <w:rsid w:val="00EE31D4"/>
    <w:rsid w:val="00EE416E"/>
    <w:rsid w:val="00EE486B"/>
    <w:rsid w:val="00EE7F20"/>
    <w:rsid w:val="00EF38F5"/>
    <w:rsid w:val="00EF4F90"/>
    <w:rsid w:val="00EF7C97"/>
    <w:rsid w:val="00F0176A"/>
    <w:rsid w:val="00F017B9"/>
    <w:rsid w:val="00F04AC6"/>
    <w:rsid w:val="00F063C7"/>
    <w:rsid w:val="00F071E2"/>
    <w:rsid w:val="00F11CAC"/>
    <w:rsid w:val="00F12D4F"/>
    <w:rsid w:val="00F17DD5"/>
    <w:rsid w:val="00F209FC"/>
    <w:rsid w:val="00F20D5F"/>
    <w:rsid w:val="00F24B2B"/>
    <w:rsid w:val="00F2588E"/>
    <w:rsid w:val="00F279A7"/>
    <w:rsid w:val="00F302A1"/>
    <w:rsid w:val="00F44AD3"/>
    <w:rsid w:val="00F45CDF"/>
    <w:rsid w:val="00F46558"/>
    <w:rsid w:val="00F46677"/>
    <w:rsid w:val="00F516A1"/>
    <w:rsid w:val="00F53FCC"/>
    <w:rsid w:val="00F5706F"/>
    <w:rsid w:val="00F66AE2"/>
    <w:rsid w:val="00F7311F"/>
    <w:rsid w:val="00F737B3"/>
    <w:rsid w:val="00F750D1"/>
    <w:rsid w:val="00F75409"/>
    <w:rsid w:val="00F854C4"/>
    <w:rsid w:val="00F8737A"/>
    <w:rsid w:val="00F90BE4"/>
    <w:rsid w:val="00F924B7"/>
    <w:rsid w:val="00F9330E"/>
    <w:rsid w:val="00F945CC"/>
    <w:rsid w:val="00FA62EC"/>
    <w:rsid w:val="00FA7217"/>
    <w:rsid w:val="00FB185C"/>
    <w:rsid w:val="00FB7329"/>
    <w:rsid w:val="00FC1F61"/>
    <w:rsid w:val="00FC3638"/>
    <w:rsid w:val="00FC5AF2"/>
    <w:rsid w:val="00FC5C50"/>
    <w:rsid w:val="00FC693F"/>
    <w:rsid w:val="00FC712B"/>
    <w:rsid w:val="00FD0F79"/>
    <w:rsid w:val="00FD1E65"/>
    <w:rsid w:val="00FD3449"/>
    <w:rsid w:val="00FD3778"/>
    <w:rsid w:val="00FD56B6"/>
    <w:rsid w:val="00FD6077"/>
    <w:rsid w:val="00FD641D"/>
    <w:rsid w:val="00FD65CA"/>
    <w:rsid w:val="00FE686A"/>
    <w:rsid w:val="00FF33B7"/>
    <w:rsid w:val="00FF374D"/>
    <w:rsid w:val="00FF6F7C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2108C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明朝" w:eastAsia="ＭＳ 明朝" w:hAnsi="ＭＳ 明朝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Note Heading"/>
    <w:basedOn w:val="a1"/>
    <w:next w:val="a1"/>
    <w:link w:val="aff0"/>
    <w:rsid w:val="002D6816"/>
    <w:pPr>
      <w:widowControl w:val="0"/>
      <w:spacing w:after="0" w:line="240" w:lineRule="auto"/>
      <w:jc w:val="center"/>
    </w:pPr>
    <w:rPr>
      <w:rFonts w:hAnsi="Times New Roman" w:cs="TmsRmn"/>
      <w:kern w:val="2"/>
      <w:sz w:val="24"/>
      <w:szCs w:val="21"/>
      <w:lang w:eastAsia="ja-JP"/>
    </w:rPr>
  </w:style>
  <w:style w:type="character" w:customStyle="1" w:styleId="aff0">
    <w:name w:val="記 (文字)"/>
    <w:basedOn w:val="a2"/>
    <w:link w:val="aff"/>
    <w:rsid w:val="002D6816"/>
    <w:rPr>
      <w:rFonts w:ascii="ＭＳ 明朝" w:eastAsia="ＭＳ 明朝" w:hAnsi="Times New Roman" w:cs="TmsRmn"/>
      <w:kern w:val="2"/>
      <w:sz w:val="24"/>
      <w:szCs w:val="21"/>
      <w:lang w:eastAsia="ja-JP"/>
    </w:rPr>
  </w:style>
  <w:style w:type="paragraph" w:styleId="aff1">
    <w:name w:val="Date"/>
    <w:basedOn w:val="a1"/>
    <w:next w:val="a1"/>
    <w:link w:val="aff2"/>
    <w:rsid w:val="002D6816"/>
    <w:pPr>
      <w:widowControl w:val="0"/>
      <w:spacing w:after="0" w:line="240" w:lineRule="auto"/>
      <w:jc w:val="both"/>
    </w:pPr>
    <w:rPr>
      <w:rFonts w:hAnsi="Times New Roman" w:cs="TmsRmn"/>
      <w:kern w:val="2"/>
      <w:sz w:val="24"/>
      <w:szCs w:val="21"/>
      <w:lang w:eastAsia="ja-JP"/>
    </w:rPr>
  </w:style>
  <w:style w:type="character" w:customStyle="1" w:styleId="aff2">
    <w:name w:val="日付 (文字)"/>
    <w:basedOn w:val="a2"/>
    <w:link w:val="aff1"/>
    <w:rsid w:val="002D6816"/>
    <w:rPr>
      <w:rFonts w:ascii="ＭＳ 明朝" w:eastAsia="ＭＳ 明朝" w:hAnsi="Times New Roman" w:cs="TmsRmn"/>
      <w:kern w:val="2"/>
      <w:sz w:val="24"/>
      <w:szCs w:val="21"/>
      <w:lang w:eastAsia="ja-JP"/>
    </w:rPr>
  </w:style>
  <w:style w:type="paragraph" w:styleId="aff3">
    <w:name w:val="Closing"/>
    <w:basedOn w:val="a1"/>
    <w:link w:val="aff4"/>
    <w:rsid w:val="002D6816"/>
    <w:pPr>
      <w:widowControl w:val="0"/>
      <w:spacing w:after="0" w:line="240" w:lineRule="auto"/>
      <w:jc w:val="right"/>
    </w:pPr>
    <w:rPr>
      <w:rFonts w:ascii="Lucida Console" w:hAnsi="Lucida Console" w:cs="TmsRmn"/>
      <w:kern w:val="2"/>
      <w:sz w:val="24"/>
      <w:szCs w:val="24"/>
      <w:lang w:eastAsia="ja-JP"/>
    </w:rPr>
  </w:style>
  <w:style w:type="character" w:customStyle="1" w:styleId="aff4">
    <w:name w:val="結語 (文字)"/>
    <w:basedOn w:val="a2"/>
    <w:link w:val="aff3"/>
    <w:rsid w:val="002D6816"/>
    <w:rPr>
      <w:rFonts w:ascii="Lucida Console" w:eastAsia="ＭＳ 明朝" w:hAnsi="Lucida Console" w:cs="TmsRmn"/>
      <w:kern w:val="2"/>
      <w:sz w:val="24"/>
      <w:szCs w:val="24"/>
      <w:lang w:eastAsia="ja-JP"/>
    </w:rPr>
  </w:style>
  <w:style w:type="paragraph" w:styleId="aff5">
    <w:name w:val="Balloon Text"/>
    <w:basedOn w:val="a1"/>
    <w:link w:val="aff6"/>
    <w:uiPriority w:val="99"/>
    <w:semiHidden/>
    <w:unhideWhenUsed/>
    <w:rsid w:val="002D6816"/>
    <w:pPr>
      <w:widowControl w:val="0"/>
      <w:spacing w:after="0" w:line="240" w:lineRule="auto"/>
      <w:jc w:val="both"/>
    </w:pPr>
    <w:rPr>
      <w:rFonts w:ascii="游ゴシック Light" w:eastAsia="游ゴシック Light" w:hAnsi="游ゴシック Light" w:cs="Times New Roman"/>
      <w:kern w:val="2"/>
      <w:sz w:val="18"/>
      <w:szCs w:val="18"/>
      <w:lang w:eastAsia="ja-JP"/>
    </w:rPr>
  </w:style>
  <w:style w:type="character" w:customStyle="1" w:styleId="aff6">
    <w:name w:val="吹き出し (文字)"/>
    <w:basedOn w:val="a2"/>
    <w:link w:val="aff5"/>
    <w:uiPriority w:val="99"/>
    <w:semiHidden/>
    <w:rsid w:val="002D6816"/>
    <w:rPr>
      <w:rFonts w:ascii="游ゴシック Light" w:eastAsia="游ゴシック Light" w:hAnsi="游ゴシック Light" w:cs="Times New Roman"/>
      <w:kern w:val="2"/>
      <w:sz w:val="18"/>
      <w:szCs w:val="18"/>
      <w:lang w:eastAsia="ja-JP"/>
    </w:rPr>
  </w:style>
  <w:style w:type="paragraph" w:styleId="aff7">
    <w:name w:val="Revision"/>
    <w:hidden/>
    <w:uiPriority w:val="99"/>
    <w:semiHidden/>
    <w:rsid w:val="002D6816"/>
    <w:pPr>
      <w:spacing w:after="0" w:line="240" w:lineRule="auto"/>
    </w:pPr>
    <w:rPr>
      <w:rFonts w:ascii="ＭＳ 明朝" w:eastAsia="ＭＳ 明朝" w:hAnsi="Times New Roman" w:cs="TmsRmn"/>
      <w:kern w:val="2"/>
      <w:sz w:val="24"/>
      <w:szCs w:val="21"/>
      <w:lang w:eastAsia="ja-JP"/>
    </w:rPr>
  </w:style>
  <w:style w:type="table" w:styleId="aff8">
    <w:name w:val="Grid Table Light"/>
    <w:basedOn w:val="a3"/>
    <w:uiPriority w:val="40"/>
    <w:rsid w:val="002D6816"/>
    <w:pPr>
      <w:spacing w:after="0" w:line="240" w:lineRule="auto"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Ver8">
    <w:name w:val="一太郎Ver8"/>
    <w:rsid w:val="002D6816"/>
    <w:pPr>
      <w:widowControl w:val="0"/>
      <w:wordWrap w:val="0"/>
      <w:autoSpaceDE w:val="0"/>
      <w:autoSpaceDN w:val="0"/>
      <w:adjustRightInd w:val="0"/>
      <w:spacing w:after="0" w:line="413" w:lineRule="exact"/>
      <w:jc w:val="both"/>
    </w:pPr>
    <w:rPr>
      <w:rFonts w:ascii="Century" w:eastAsia="ＭＳ ゴシック" w:hAnsi="Century" w:cs="Century"/>
      <w:lang w:eastAsia="ja-JP"/>
    </w:rPr>
  </w:style>
  <w:style w:type="character" w:styleId="aff9">
    <w:name w:val="Placeholder Text"/>
    <w:basedOn w:val="a2"/>
    <w:uiPriority w:val="99"/>
    <w:semiHidden/>
    <w:rsid w:val="00B47E6F"/>
    <w:rPr>
      <w:color w:val="666666"/>
    </w:rPr>
  </w:style>
  <w:style w:type="character" w:styleId="affa">
    <w:name w:val="annotation reference"/>
    <w:basedOn w:val="a2"/>
    <w:uiPriority w:val="99"/>
    <w:semiHidden/>
    <w:unhideWhenUsed/>
    <w:rsid w:val="006D0147"/>
    <w:rPr>
      <w:sz w:val="18"/>
      <w:szCs w:val="18"/>
    </w:rPr>
  </w:style>
  <w:style w:type="paragraph" w:styleId="affb">
    <w:name w:val="annotation text"/>
    <w:basedOn w:val="a1"/>
    <w:link w:val="affc"/>
    <w:uiPriority w:val="99"/>
    <w:unhideWhenUsed/>
    <w:rsid w:val="006D0147"/>
  </w:style>
  <w:style w:type="character" w:customStyle="1" w:styleId="affc">
    <w:name w:val="コメント文字列 (文字)"/>
    <w:basedOn w:val="a2"/>
    <w:link w:val="affb"/>
    <w:uiPriority w:val="99"/>
    <w:rsid w:val="006D0147"/>
    <w:rPr>
      <w:rFonts w:ascii="ＭＳ 明朝" w:eastAsia="ＭＳ 明朝" w:hAnsi="ＭＳ 明朝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6D0147"/>
    <w:rPr>
      <w:b/>
      <w:bCs/>
    </w:rPr>
  </w:style>
  <w:style w:type="character" w:customStyle="1" w:styleId="affe">
    <w:name w:val="コメント内容 (文字)"/>
    <w:basedOn w:val="affc"/>
    <w:link w:val="affd"/>
    <w:uiPriority w:val="99"/>
    <w:semiHidden/>
    <w:rsid w:val="006D0147"/>
    <w:rPr>
      <w:rFonts w:ascii="ＭＳ 明朝" w:eastAsia="ＭＳ 明朝" w:hAnsi="ＭＳ 明朝"/>
      <w:b/>
      <w:bCs/>
    </w:rPr>
  </w:style>
  <w:style w:type="table" w:customStyle="1" w:styleId="18">
    <w:name w:val="表 (格子)1"/>
    <w:basedOn w:val="a3"/>
    <w:next w:val="afe"/>
    <w:rsid w:val="00661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2"/>
    <w:rsid w:val="00D73B04"/>
    <w:rPr>
      <w:rFonts w:ascii="Meiryo UI" w:eastAsia="Meiryo UI" w:hAnsi="Meiryo UI" w:hint="eastAsia"/>
      <w:sz w:val="18"/>
      <w:szCs w:val="18"/>
    </w:rPr>
  </w:style>
  <w:style w:type="paragraph" w:customStyle="1" w:styleId="afff">
    <w:name w:val="一太郎"/>
    <w:rsid w:val="005B7B32"/>
    <w:pPr>
      <w:widowControl w:val="0"/>
      <w:wordWrap w:val="0"/>
      <w:autoSpaceDE w:val="0"/>
      <w:autoSpaceDN w:val="0"/>
      <w:adjustRightInd w:val="0"/>
      <w:spacing w:after="0" w:line="354" w:lineRule="exact"/>
      <w:jc w:val="both"/>
    </w:pPr>
    <w:rPr>
      <w:rFonts w:ascii="Century" w:eastAsia="ＭＳ 明朝" w:hAnsi="Century" w:cs="ＭＳ 明朝"/>
      <w:spacing w:val="5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Manager/>
  <Company/>
  <LinksUpToDate>false</LinksUpToDate>
  <CharactersWithSpaces>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2026-03-24T04:32:00Z</dcterms:created>
  <dcterms:modified xsi:type="dcterms:W3CDTF">2026-03-24T04:32:00Z</dcterms:modified>
  <cp:category/>
</cp:coreProperties>
</file>