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55933" w14:textId="501AD366" w:rsidR="002D6816" w:rsidRPr="00350B76" w:rsidRDefault="002D6816" w:rsidP="00897CA3">
      <w:pPr>
        <w:spacing w:line="240" w:lineRule="exact"/>
        <w:rPr>
          <w:rFonts w:cs="Times New Roman"/>
          <w:color w:val="000000" w:themeColor="text1"/>
          <w:sz w:val="24"/>
          <w:szCs w:val="24"/>
        </w:rPr>
      </w:pPr>
      <w:r w:rsidRPr="00350B76">
        <w:rPr>
          <w:rFonts w:cs="ＭＳ ゴシック" w:hint="eastAsia"/>
          <w:color w:val="000000" w:themeColor="text1"/>
          <w:sz w:val="24"/>
          <w:szCs w:val="24"/>
        </w:rPr>
        <w:t>様式第</w:t>
      </w:r>
      <w:r w:rsidR="00296A64" w:rsidRPr="00350B76">
        <w:rPr>
          <w:rFonts w:cs="ＭＳ ゴシック" w:hint="eastAsia"/>
          <w:color w:val="000000" w:themeColor="text1"/>
          <w:sz w:val="24"/>
          <w:szCs w:val="24"/>
          <w:lang w:eastAsia="ja-JP"/>
        </w:rPr>
        <w:t>10</w:t>
      </w:r>
      <w:r w:rsidRPr="00350B76">
        <w:rPr>
          <w:rFonts w:cs="ＭＳ ゴシック" w:hint="eastAsia"/>
          <w:color w:val="000000" w:themeColor="text1"/>
          <w:sz w:val="24"/>
          <w:szCs w:val="24"/>
        </w:rPr>
        <w:t>号</w:t>
      </w:r>
      <w:r w:rsidRPr="00350B76">
        <w:rPr>
          <w:rFonts w:hint="eastAsia"/>
          <w:color w:val="000000" w:themeColor="text1"/>
          <w:sz w:val="24"/>
          <w:szCs w:val="24"/>
        </w:rPr>
        <w:t>（</w:t>
      </w:r>
      <w:r w:rsidRPr="00350B76">
        <w:rPr>
          <w:rFonts w:cs="ＭＳ ゴシック" w:hint="eastAsia"/>
          <w:color w:val="000000" w:themeColor="text1"/>
          <w:sz w:val="24"/>
          <w:szCs w:val="24"/>
        </w:rPr>
        <w:t>第</w:t>
      </w:r>
      <w:r w:rsidR="00296A64" w:rsidRPr="00350B76">
        <w:rPr>
          <w:rFonts w:cs="ＭＳ ゴシック" w:hint="eastAsia"/>
          <w:color w:val="000000" w:themeColor="text1"/>
          <w:sz w:val="24"/>
          <w:szCs w:val="24"/>
          <w:lang w:eastAsia="ja-JP"/>
        </w:rPr>
        <w:t>11</w:t>
      </w:r>
      <w:r w:rsidRPr="00350B76">
        <w:rPr>
          <w:rFonts w:cs="ＭＳ ゴシック" w:hint="eastAsia"/>
          <w:color w:val="000000" w:themeColor="text1"/>
          <w:sz w:val="24"/>
          <w:szCs w:val="24"/>
        </w:rPr>
        <w:t>条関係</w:t>
      </w:r>
      <w:r w:rsidRPr="00350B76">
        <w:rPr>
          <w:rFonts w:hint="eastAsia"/>
          <w:color w:val="000000" w:themeColor="text1"/>
          <w:sz w:val="24"/>
          <w:szCs w:val="24"/>
        </w:rPr>
        <w:t>）</w:t>
      </w:r>
    </w:p>
    <w:p w14:paraId="74D8D108" w14:textId="77777777" w:rsidR="002D6816" w:rsidRPr="00350B76" w:rsidRDefault="002D6816" w:rsidP="00897CA3">
      <w:pPr>
        <w:spacing w:line="240" w:lineRule="exact"/>
        <w:ind w:right="964"/>
        <w:rPr>
          <w:color w:val="000000" w:themeColor="text1"/>
          <w:sz w:val="24"/>
          <w:szCs w:val="24"/>
          <w:lang w:eastAsia="ja-JP"/>
        </w:rPr>
      </w:pPr>
    </w:p>
    <w:p w14:paraId="3CD81FA9" w14:textId="77777777" w:rsidR="002D6816" w:rsidRPr="00350B76" w:rsidRDefault="002D6816" w:rsidP="00897CA3">
      <w:pPr>
        <w:autoSpaceDE w:val="0"/>
        <w:autoSpaceDN w:val="0"/>
        <w:adjustRightInd w:val="0"/>
        <w:spacing w:line="240" w:lineRule="exact"/>
        <w:jc w:val="center"/>
        <w:rPr>
          <w:rFonts w:cs="ＭＳ ゴシック"/>
          <w:color w:val="000000" w:themeColor="text1"/>
          <w:sz w:val="24"/>
          <w:szCs w:val="24"/>
        </w:rPr>
      </w:pPr>
      <w:r w:rsidRPr="00350B76">
        <w:rPr>
          <w:rFonts w:cs="ＭＳ ゴシック" w:hint="eastAsia"/>
          <w:color w:val="000000" w:themeColor="text1"/>
          <w:sz w:val="24"/>
          <w:szCs w:val="24"/>
        </w:rPr>
        <w:t>出　来　高　調　書</w:t>
      </w:r>
    </w:p>
    <w:p w14:paraId="010C44D3" w14:textId="77777777" w:rsidR="002D6816" w:rsidRPr="00350B76" w:rsidRDefault="002D6816" w:rsidP="00897CA3">
      <w:pPr>
        <w:autoSpaceDE w:val="0"/>
        <w:autoSpaceDN w:val="0"/>
        <w:adjustRightInd w:val="0"/>
        <w:spacing w:line="240" w:lineRule="exact"/>
        <w:jc w:val="center"/>
        <w:rPr>
          <w:rFonts w:cs="ＭＳ ゴシック"/>
          <w:color w:val="000000" w:themeColor="text1"/>
          <w:sz w:val="24"/>
          <w:szCs w:val="24"/>
        </w:rPr>
      </w:pPr>
    </w:p>
    <w:p w14:paraId="4EB90D8C" w14:textId="6E91923B" w:rsidR="002D6816" w:rsidRPr="00350B76" w:rsidRDefault="002D6816" w:rsidP="004835F7">
      <w:pPr>
        <w:autoSpaceDE w:val="0"/>
        <w:autoSpaceDN w:val="0"/>
        <w:adjustRightInd w:val="0"/>
        <w:spacing w:afterLines="50" w:after="169" w:line="260" w:lineRule="exact"/>
        <w:ind w:firstLineChars="1317" w:firstLine="3547"/>
        <w:rPr>
          <w:rFonts w:cs="ＭＳ ゴシック"/>
          <w:color w:val="000000" w:themeColor="text1"/>
          <w:sz w:val="24"/>
          <w:szCs w:val="24"/>
          <w:lang w:eastAsia="ja-JP"/>
        </w:rPr>
      </w:pPr>
      <w:r w:rsidRPr="00350B76">
        <w:rPr>
          <w:rFonts w:cs="ＭＳ ゴシック" w:hint="eastAsia"/>
          <w:color w:val="000000" w:themeColor="text1"/>
          <w:sz w:val="24"/>
          <w:szCs w:val="24"/>
          <w:lang w:eastAsia="ja-JP"/>
        </w:rPr>
        <w:t>事業名：令和　年度水産業</w:t>
      </w:r>
      <w:r w:rsidR="009C725F" w:rsidRPr="00350B76">
        <w:rPr>
          <w:rFonts w:cs="ＭＳ ゴシック" w:hint="eastAsia"/>
          <w:color w:val="000000" w:themeColor="text1"/>
          <w:sz w:val="24"/>
          <w:szCs w:val="24"/>
          <w:lang w:eastAsia="ja-JP"/>
        </w:rPr>
        <w:t>コスト縮減緊急対策</w:t>
      </w:r>
      <w:r w:rsidRPr="00350B76">
        <w:rPr>
          <w:rFonts w:cs="ＭＳ ゴシック" w:hint="eastAsia"/>
          <w:color w:val="000000" w:themeColor="text1"/>
          <w:sz w:val="24"/>
          <w:szCs w:val="24"/>
          <w:lang w:eastAsia="ja-JP"/>
        </w:rPr>
        <w:t>事業</w:t>
      </w:r>
    </w:p>
    <w:p w14:paraId="2C4984DC" w14:textId="4B3FD42F" w:rsidR="002D6816" w:rsidRPr="00350B76" w:rsidRDefault="005E623C" w:rsidP="004835F7">
      <w:pPr>
        <w:autoSpaceDE w:val="0"/>
        <w:autoSpaceDN w:val="0"/>
        <w:adjustRightInd w:val="0"/>
        <w:spacing w:after="0" w:line="260" w:lineRule="exact"/>
        <w:ind w:firstLineChars="1317" w:firstLine="3547"/>
        <w:rPr>
          <w:rFonts w:cs="ＭＳ ゴシック"/>
          <w:color w:val="000000" w:themeColor="text1"/>
          <w:sz w:val="24"/>
          <w:szCs w:val="24"/>
          <w:u w:val="single"/>
          <w:lang w:eastAsia="ja-JP"/>
        </w:rPr>
      </w:pPr>
      <w:r w:rsidRPr="00350B76">
        <w:rPr>
          <w:rFonts w:cs="ＭＳ ゴシック" w:hint="eastAsia"/>
          <w:color w:val="000000" w:themeColor="text1"/>
          <w:sz w:val="24"/>
          <w:szCs w:val="24"/>
          <w:lang w:eastAsia="ja-JP"/>
        </w:rPr>
        <w:t>事業主体</w:t>
      </w:r>
      <w:r w:rsidR="00AD20DD" w:rsidRPr="00350B76">
        <w:rPr>
          <w:rFonts w:cs="ＭＳ ゴシック" w:hint="eastAsia"/>
          <w:color w:val="000000" w:themeColor="text1"/>
          <w:sz w:val="24"/>
          <w:szCs w:val="24"/>
          <w:lang w:eastAsia="ja-JP"/>
        </w:rPr>
        <w:t>：</w:t>
      </w:r>
      <w:r w:rsidR="00AD20DD" w:rsidRPr="00350B76">
        <w:rPr>
          <w:rFonts w:cs="ＭＳ ゴシック" w:hint="eastAsia"/>
          <w:color w:val="000000" w:themeColor="text1"/>
          <w:sz w:val="24"/>
          <w:szCs w:val="24"/>
          <w:u w:val="single"/>
          <w:lang w:eastAsia="ja-JP"/>
        </w:rPr>
        <w:t xml:space="preserve">　　　　　　　　　　　　　　　　　　　</w:t>
      </w:r>
    </w:p>
    <w:p w14:paraId="300B4AFC" w14:textId="77777777" w:rsidR="005E623C" w:rsidRPr="00350B76" w:rsidRDefault="005E623C" w:rsidP="00897CA3">
      <w:pPr>
        <w:autoSpaceDE w:val="0"/>
        <w:autoSpaceDN w:val="0"/>
        <w:adjustRightInd w:val="0"/>
        <w:spacing w:line="240" w:lineRule="exact"/>
        <w:jc w:val="right"/>
        <w:rPr>
          <w:rFonts w:cs="ＭＳ ゴシック"/>
          <w:color w:val="000000" w:themeColor="text1"/>
          <w:sz w:val="24"/>
          <w:szCs w:val="24"/>
          <w:u w:val="single"/>
          <w:lang w:eastAsia="ja-JP"/>
        </w:rPr>
      </w:pPr>
    </w:p>
    <w:p w14:paraId="1B7AB86D" w14:textId="77777777" w:rsidR="002D6816" w:rsidRPr="00350B76" w:rsidRDefault="002D6816" w:rsidP="00897CA3">
      <w:pPr>
        <w:autoSpaceDE w:val="0"/>
        <w:autoSpaceDN w:val="0"/>
        <w:adjustRightInd w:val="0"/>
        <w:spacing w:line="240" w:lineRule="exact"/>
        <w:jc w:val="right"/>
        <w:rPr>
          <w:rFonts w:cs="ＭＳ ゴシック"/>
          <w:color w:val="000000" w:themeColor="text1"/>
          <w:sz w:val="21"/>
          <w:szCs w:val="21"/>
        </w:rPr>
      </w:pPr>
      <w:r w:rsidRPr="00350B76">
        <w:rPr>
          <w:rFonts w:cs="ＭＳ ゴシック" w:hint="eastAsia"/>
          <w:color w:val="000000" w:themeColor="text1"/>
          <w:sz w:val="21"/>
          <w:szCs w:val="21"/>
        </w:rPr>
        <w:t>（</w:t>
      </w:r>
      <w:proofErr w:type="spellStart"/>
      <w:r w:rsidRPr="00350B76">
        <w:rPr>
          <w:rFonts w:cs="ＭＳ ゴシック" w:hint="eastAsia"/>
          <w:color w:val="000000" w:themeColor="text1"/>
          <w:sz w:val="21"/>
          <w:szCs w:val="21"/>
        </w:rPr>
        <w:t>単位：円</w:t>
      </w:r>
      <w:proofErr w:type="spellEnd"/>
      <w:r w:rsidRPr="00350B76">
        <w:rPr>
          <w:rFonts w:cs="ＭＳ ゴシック" w:hint="eastAsia"/>
          <w:color w:val="000000" w:themeColor="text1"/>
          <w:sz w:val="21"/>
          <w:szCs w:val="21"/>
        </w:rPr>
        <w:t>）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134"/>
        <w:gridCol w:w="977"/>
        <w:gridCol w:w="1716"/>
        <w:gridCol w:w="709"/>
        <w:gridCol w:w="1417"/>
        <w:gridCol w:w="1134"/>
        <w:gridCol w:w="1560"/>
      </w:tblGrid>
      <w:tr w:rsidR="00FE686A" w:rsidRPr="00350B76" w14:paraId="393FBC39" w14:textId="77777777" w:rsidTr="00881434">
        <w:trPr>
          <w:trHeight w:val="1366"/>
        </w:trPr>
        <w:tc>
          <w:tcPr>
            <w:tcW w:w="1413" w:type="dxa"/>
            <w:vAlign w:val="center"/>
          </w:tcPr>
          <w:p w14:paraId="4E01F288" w14:textId="302CC6AC" w:rsidR="002D6816" w:rsidRPr="00350B76" w:rsidRDefault="002D6816" w:rsidP="0084535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cs="ＭＳ ゴシック"/>
                <w:color w:val="000000" w:themeColor="text1"/>
                <w:sz w:val="20"/>
                <w:szCs w:val="20"/>
                <w:lang w:eastAsia="ja-JP"/>
              </w:rPr>
            </w:pPr>
            <w:proofErr w:type="spellStart"/>
            <w:r w:rsidRPr="00350B76">
              <w:rPr>
                <w:rFonts w:cs="ＭＳ ゴシック" w:hint="eastAsia"/>
                <w:color w:val="000000" w:themeColor="text1"/>
                <w:sz w:val="20"/>
                <w:szCs w:val="20"/>
              </w:rPr>
              <w:t>事業</w:t>
            </w:r>
            <w:proofErr w:type="spellEnd"/>
            <w:r w:rsidR="00E3709F" w:rsidRPr="00350B76">
              <w:rPr>
                <w:rFonts w:cs="ＭＳ ゴシック" w:hint="eastAsia"/>
                <w:color w:val="000000" w:themeColor="text1"/>
                <w:sz w:val="20"/>
                <w:szCs w:val="20"/>
                <w:lang w:eastAsia="ja-JP"/>
              </w:rPr>
              <w:t>実施者</w:t>
            </w:r>
          </w:p>
        </w:tc>
        <w:tc>
          <w:tcPr>
            <w:tcW w:w="1134" w:type="dxa"/>
            <w:vAlign w:val="center"/>
          </w:tcPr>
          <w:p w14:paraId="3BC22971" w14:textId="77777777" w:rsidR="002D6816" w:rsidRPr="00350B76" w:rsidRDefault="002D6816" w:rsidP="0084535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cs="ＭＳ ゴシック"/>
                <w:color w:val="000000" w:themeColor="text1"/>
                <w:sz w:val="20"/>
                <w:szCs w:val="20"/>
              </w:rPr>
            </w:pPr>
            <w:proofErr w:type="spellStart"/>
            <w:r w:rsidRPr="00350B76">
              <w:rPr>
                <w:rFonts w:cs="ＭＳ ゴシック" w:hint="eastAsia"/>
                <w:color w:val="000000" w:themeColor="text1"/>
                <w:sz w:val="20"/>
                <w:szCs w:val="20"/>
              </w:rPr>
              <w:t>総事業費</w:t>
            </w:r>
            <w:proofErr w:type="spellEnd"/>
          </w:p>
        </w:tc>
        <w:tc>
          <w:tcPr>
            <w:tcW w:w="977" w:type="dxa"/>
            <w:vAlign w:val="center"/>
          </w:tcPr>
          <w:p w14:paraId="22BCAC52" w14:textId="77777777" w:rsidR="002D6816" w:rsidRPr="00350B76" w:rsidRDefault="002D6816" w:rsidP="0084535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cs="ＭＳ ゴシック"/>
                <w:color w:val="000000" w:themeColor="text1"/>
                <w:sz w:val="20"/>
                <w:szCs w:val="20"/>
              </w:rPr>
            </w:pPr>
            <w:proofErr w:type="spellStart"/>
            <w:r w:rsidRPr="00350B76">
              <w:rPr>
                <w:rFonts w:cs="ＭＳ ゴシック" w:hint="eastAsia"/>
                <w:color w:val="000000" w:themeColor="text1"/>
                <w:sz w:val="20"/>
                <w:szCs w:val="20"/>
              </w:rPr>
              <w:t>補助金</w:t>
            </w:r>
            <w:proofErr w:type="spellEnd"/>
          </w:p>
          <w:p w14:paraId="3B2B7837" w14:textId="77777777" w:rsidR="002D6816" w:rsidRPr="00350B76" w:rsidRDefault="002D6816" w:rsidP="0084535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cs="ＭＳ ゴシック"/>
                <w:color w:val="000000" w:themeColor="text1"/>
                <w:sz w:val="20"/>
                <w:szCs w:val="20"/>
              </w:rPr>
            </w:pPr>
            <w:proofErr w:type="spellStart"/>
            <w:r w:rsidRPr="00350B76">
              <w:rPr>
                <w:rFonts w:cs="ＭＳ ゴシック" w:hint="eastAsia"/>
                <w:color w:val="000000" w:themeColor="text1"/>
                <w:sz w:val="20"/>
                <w:szCs w:val="20"/>
              </w:rPr>
              <w:t>交付決定額</w:t>
            </w:r>
            <w:proofErr w:type="spellEnd"/>
          </w:p>
        </w:tc>
        <w:tc>
          <w:tcPr>
            <w:tcW w:w="1716" w:type="dxa"/>
            <w:vAlign w:val="center"/>
          </w:tcPr>
          <w:p w14:paraId="0DAFB930" w14:textId="77777777" w:rsidR="002D6816" w:rsidRPr="00350B76" w:rsidRDefault="002D6816" w:rsidP="0084535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cs="ＭＳ ゴシック"/>
                <w:color w:val="000000" w:themeColor="text1"/>
                <w:sz w:val="20"/>
                <w:szCs w:val="20"/>
              </w:rPr>
            </w:pPr>
            <w:proofErr w:type="spellStart"/>
            <w:r w:rsidRPr="00350B76">
              <w:rPr>
                <w:rFonts w:cs="ＭＳ ゴシック" w:hint="eastAsia"/>
                <w:color w:val="000000" w:themeColor="text1"/>
                <w:sz w:val="20"/>
                <w:szCs w:val="20"/>
              </w:rPr>
              <w:t>事業期間</w:t>
            </w:r>
            <w:proofErr w:type="spellEnd"/>
          </w:p>
        </w:tc>
        <w:tc>
          <w:tcPr>
            <w:tcW w:w="2126" w:type="dxa"/>
            <w:gridSpan w:val="2"/>
            <w:vAlign w:val="center"/>
          </w:tcPr>
          <w:p w14:paraId="29602CCC" w14:textId="77777777" w:rsidR="002D6816" w:rsidRPr="00350B76" w:rsidRDefault="002D6816" w:rsidP="0084535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cs="ＭＳ ゴシック"/>
                <w:color w:val="000000" w:themeColor="text1"/>
                <w:sz w:val="20"/>
                <w:szCs w:val="20"/>
              </w:rPr>
            </w:pPr>
            <w:proofErr w:type="spellStart"/>
            <w:r w:rsidRPr="00350B76">
              <w:rPr>
                <w:rFonts w:cs="ＭＳ ゴシック" w:hint="eastAsia"/>
                <w:color w:val="000000" w:themeColor="text1"/>
                <w:sz w:val="20"/>
                <w:szCs w:val="20"/>
              </w:rPr>
              <w:t>令和〇年〇月〇日</w:t>
            </w:r>
            <w:proofErr w:type="spellEnd"/>
          </w:p>
          <w:p w14:paraId="69A35716" w14:textId="77777777" w:rsidR="002D6816" w:rsidRPr="00350B76" w:rsidRDefault="002D6816" w:rsidP="0084535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cs="ＭＳ ゴシック"/>
                <w:color w:val="000000" w:themeColor="text1"/>
                <w:sz w:val="20"/>
                <w:szCs w:val="20"/>
              </w:rPr>
            </w:pPr>
            <w:proofErr w:type="spellStart"/>
            <w:r w:rsidRPr="00350B76">
              <w:rPr>
                <w:rFonts w:cs="ＭＳ ゴシック" w:hint="eastAsia"/>
                <w:color w:val="000000" w:themeColor="text1"/>
                <w:sz w:val="20"/>
                <w:szCs w:val="20"/>
              </w:rPr>
              <w:t>出来高</w:t>
            </w:r>
            <w:proofErr w:type="spellEnd"/>
          </w:p>
        </w:tc>
        <w:tc>
          <w:tcPr>
            <w:tcW w:w="1134" w:type="dxa"/>
            <w:vAlign w:val="center"/>
          </w:tcPr>
          <w:p w14:paraId="4C498044" w14:textId="09E249EB" w:rsidR="002D6816" w:rsidRPr="00350B76" w:rsidRDefault="002D6816" w:rsidP="0084535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cs="ＭＳ ゴシック"/>
                <w:color w:val="000000" w:themeColor="text1"/>
                <w:sz w:val="20"/>
                <w:szCs w:val="20"/>
                <w:lang w:eastAsia="ja-JP"/>
              </w:rPr>
            </w:pPr>
            <w:r w:rsidRPr="00350B76">
              <w:rPr>
                <w:rFonts w:cs="ＭＳ ゴシック" w:hint="eastAsia"/>
                <w:color w:val="000000" w:themeColor="text1"/>
                <w:sz w:val="20"/>
                <w:szCs w:val="20"/>
                <w:lang w:eastAsia="ja-JP"/>
              </w:rPr>
              <w:t>左記に対する補助金相当額</w:t>
            </w:r>
          </w:p>
        </w:tc>
        <w:tc>
          <w:tcPr>
            <w:tcW w:w="1560" w:type="dxa"/>
            <w:vAlign w:val="center"/>
          </w:tcPr>
          <w:p w14:paraId="3ACA9DB9" w14:textId="77777777" w:rsidR="002D6816" w:rsidRPr="00350B76" w:rsidRDefault="002D6816" w:rsidP="0084535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cs="ＭＳ ゴシック"/>
                <w:color w:val="000000" w:themeColor="text1"/>
                <w:sz w:val="20"/>
                <w:szCs w:val="20"/>
                <w:lang w:eastAsia="ja-JP"/>
              </w:rPr>
            </w:pPr>
            <w:proofErr w:type="spellStart"/>
            <w:r w:rsidRPr="00350B76">
              <w:rPr>
                <w:rFonts w:cs="ＭＳ ゴシック" w:hint="eastAsia"/>
                <w:color w:val="000000" w:themeColor="text1"/>
                <w:sz w:val="20"/>
                <w:szCs w:val="20"/>
              </w:rPr>
              <w:t>備考</w:t>
            </w:r>
            <w:proofErr w:type="spellEnd"/>
          </w:p>
          <w:p w14:paraId="6242D705" w14:textId="1181B692" w:rsidR="002D6816" w:rsidRPr="00350B76" w:rsidRDefault="002D6816" w:rsidP="00845351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Chars="-87" w:left="1" w:rightChars="-67" w:right="-167" w:hangingChars="95" w:hanging="218"/>
              <w:jc w:val="center"/>
              <w:rPr>
                <w:rFonts w:cs="ＭＳ ゴシック"/>
                <w:color w:val="000000" w:themeColor="text1"/>
                <w:sz w:val="20"/>
                <w:szCs w:val="20"/>
              </w:rPr>
            </w:pPr>
            <w:r w:rsidRPr="00350B76">
              <w:rPr>
                <w:rFonts w:cs="ＭＳ ゴシック" w:hint="eastAsia"/>
                <w:color w:val="000000" w:themeColor="text1"/>
                <w:sz w:val="20"/>
                <w:szCs w:val="20"/>
              </w:rPr>
              <w:t>（</w:t>
            </w:r>
            <w:proofErr w:type="spellStart"/>
            <w:r w:rsidRPr="00350B76">
              <w:rPr>
                <w:rFonts w:cs="ＭＳ ゴシック" w:hint="eastAsia"/>
                <w:color w:val="000000" w:themeColor="text1"/>
                <w:sz w:val="20"/>
                <w:szCs w:val="20"/>
              </w:rPr>
              <w:t>完了予定日</w:t>
            </w:r>
            <w:proofErr w:type="spellEnd"/>
            <w:r w:rsidRPr="00350B76">
              <w:rPr>
                <w:rFonts w:cs="ＭＳ ゴシック" w:hint="eastAsia"/>
                <w:color w:val="000000" w:themeColor="text1"/>
                <w:sz w:val="20"/>
                <w:szCs w:val="20"/>
              </w:rPr>
              <w:t>）</w:t>
            </w:r>
          </w:p>
        </w:tc>
      </w:tr>
      <w:tr w:rsidR="00FE686A" w:rsidRPr="00350B76" w14:paraId="7B6406AB" w14:textId="77777777" w:rsidTr="008E3D40">
        <w:trPr>
          <w:trHeight w:val="4126"/>
        </w:trPr>
        <w:tc>
          <w:tcPr>
            <w:tcW w:w="1413" w:type="dxa"/>
          </w:tcPr>
          <w:p w14:paraId="5D24B5A4" w14:textId="77777777" w:rsidR="002D6816" w:rsidRPr="00350B76" w:rsidRDefault="002D6816" w:rsidP="0084535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cs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45933BC" w14:textId="77777777" w:rsidR="002D6816" w:rsidRPr="00350B76" w:rsidRDefault="002D6816" w:rsidP="0084535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cs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977" w:type="dxa"/>
          </w:tcPr>
          <w:p w14:paraId="4D22A75C" w14:textId="77777777" w:rsidR="002D6816" w:rsidRPr="00350B76" w:rsidRDefault="002D6816" w:rsidP="0084535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cs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716" w:type="dxa"/>
          </w:tcPr>
          <w:p w14:paraId="457B5C1F" w14:textId="77777777" w:rsidR="002D6816" w:rsidRPr="00350B76" w:rsidRDefault="002D6816" w:rsidP="008E3D40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cs="ＭＳ ゴシック"/>
                <w:color w:val="000000" w:themeColor="text1"/>
                <w:sz w:val="18"/>
                <w:szCs w:val="18"/>
              </w:rPr>
            </w:pPr>
            <w:r w:rsidRPr="00350B76">
              <w:rPr>
                <w:rFonts w:cs="ＭＳ ゴシック" w:hint="eastAsia"/>
                <w:color w:val="000000" w:themeColor="text1"/>
                <w:sz w:val="18"/>
                <w:szCs w:val="18"/>
              </w:rPr>
              <w:t>R　年　月　日</w:t>
            </w:r>
          </w:p>
          <w:p w14:paraId="504BFC40" w14:textId="77777777" w:rsidR="002D6816" w:rsidRPr="00350B76" w:rsidRDefault="002D6816" w:rsidP="00846EDA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cs="ＭＳ ゴシック"/>
                <w:color w:val="000000" w:themeColor="text1"/>
                <w:sz w:val="18"/>
                <w:szCs w:val="18"/>
              </w:rPr>
            </w:pPr>
            <w:r w:rsidRPr="00350B76">
              <w:rPr>
                <w:rFonts w:cs="ＭＳ ゴシック" w:hint="eastAsia"/>
                <w:color w:val="000000" w:themeColor="text1"/>
                <w:sz w:val="18"/>
                <w:szCs w:val="18"/>
              </w:rPr>
              <w:t>～</w:t>
            </w:r>
          </w:p>
          <w:p w14:paraId="7297CBA9" w14:textId="77777777" w:rsidR="002D6816" w:rsidRPr="00350B76" w:rsidRDefault="002D6816" w:rsidP="008E3D40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cs="ＭＳ ゴシック"/>
                <w:color w:val="000000" w:themeColor="text1"/>
                <w:sz w:val="18"/>
                <w:szCs w:val="18"/>
              </w:rPr>
            </w:pPr>
            <w:r w:rsidRPr="00350B76">
              <w:rPr>
                <w:rFonts w:cs="ＭＳ ゴシック" w:hint="eastAsia"/>
                <w:color w:val="000000" w:themeColor="text1"/>
                <w:sz w:val="18"/>
                <w:szCs w:val="18"/>
              </w:rPr>
              <w:t>R　年　月　日</w:t>
            </w:r>
          </w:p>
        </w:tc>
        <w:tc>
          <w:tcPr>
            <w:tcW w:w="709" w:type="dxa"/>
          </w:tcPr>
          <w:p w14:paraId="350B1C8C" w14:textId="493A7D8F" w:rsidR="002D6816" w:rsidRPr="00350B76" w:rsidRDefault="002D6816" w:rsidP="00845351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Chars="-24" w:left="-6" w:rightChars="-54" w:right="-135" w:hangingChars="26" w:hanging="54"/>
              <w:jc w:val="center"/>
              <w:rPr>
                <w:rFonts w:cs="ＭＳ ゴシック"/>
                <w:color w:val="000000" w:themeColor="text1"/>
                <w:sz w:val="18"/>
                <w:szCs w:val="18"/>
              </w:rPr>
            </w:pPr>
            <w:r w:rsidRPr="00350B76">
              <w:rPr>
                <w:rFonts w:cs="ＭＳ ゴシック" w:hint="eastAsia"/>
                <w:color w:val="000000" w:themeColor="text1"/>
                <w:sz w:val="18"/>
                <w:szCs w:val="18"/>
              </w:rPr>
              <w:t>（％）</w:t>
            </w:r>
          </w:p>
        </w:tc>
        <w:tc>
          <w:tcPr>
            <w:tcW w:w="1417" w:type="dxa"/>
          </w:tcPr>
          <w:p w14:paraId="0652FF0E" w14:textId="77777777" w:rsidR="002D6816" w:rsidRPr="00350B76" w:rsidRDefault="002D6816" w:rsidP="0084535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cs="ＭＳ ゴシック"/>
                <w:color w:val="000000" w:themeColor="text1"/>
                <w:sz w:val="18"/>
                <w:szCs w:val="18"/>
              </w:rPr>
            </w:pPr>
            <w:r w:rsidRPr="00350B76">
              <w:rPr>
                <w:rFonts w:cs="ＭＳ ゴシック" w:hint="eastAsia"/>
                <w:color w:val="000000" w:themeColor="text1"/>
                <w:sz w:val="18"/>
                <w:szCs w:val="18"/>
              </w:rPr>
              <w:t>（</w:t>
            </w:r>
            <w:proofErr w:type="spellStart"/>
            <w:r w:rsidRPr="00350B76">
              <w:rPr>
                <w:rFonts w:cs="ＭＳ ゴシック" w:hint="eastAsia"/>
                <w:color w:val="000000" w:themeColor="text1"/>
                <w:sz w:val="18"/>
                <w:szCs w:val="18"/>
              </w:rPr>
              <w:t>金額</w:t>
            </w:r>
            <w:proofErr w:type="spellEnd"/>
            <w:r w:rsidRPr="00350B76">
              <w:rPr>
                <w:rFonts w:cs="ＭＳ ゴシック" w:hint="eastAsia"/>
                <w:color w:val="000000" w:themeColor="text1"/>
                <w:sz w:val="18"/>
                <w:szCs w:val="18"/>
              </w:rPr>
              <w:t>）</w:t>
            </w:r>
          </w:p>
          <w:p w14:paraId="390F678C" w14:textId="77777777" w:rsidR="002D6816" w:rsidRPr="00350B76" w:rsidRDefault="002D6816" w:rsidP="0084535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cs="ＭＳ ゴシック"/>
                <w:color w:val="000000" w:themeColor="text1"/>
                <w:sz w:val="18"/>
                <w:szCs w:val="18"/>
              </w:rPr>
            </w:pPr>
          </w:p>
          <w:p w14:paraId="1F0426D3" w14:textId="77777777" w:rsidR="002D6816" w:rsidRPr="00350B76" w:rsidRDefault="002D6816" w:rsidP="0084535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cs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D5232A2" w14:textId="77777777" w:rsidR="002D6816" w:rsidRPr="00350B76" w:rsidRDefault="002D6816" w:rsidP="0084535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cs="ＭＳ ゴシック"/>
                <w:color w:val="000000" w:themeColor="text1"/>
                <w:sz w:val="18"/>
                <w:szCs w:val="18"/>
              </w:rPr>
            </w:pPr>
          </w:p>
          <w:p w14:paraId="556D63B7" w14:textId="77777777" w:rsidR="002D6816" w:rsidRPr="00350B76" w:rsidRDefault="002D6816" w:rsidP="0084535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cs="ＭＳ ゴシック"/>
                <w:color w:val="000000" w:themeColor="text1"/>
                <w:sz w:val="18"/>
                <w:szCs w:val="18"/>
              </w:rPr>
            </w:pPr>
          </w:p>
          <w:p w14:paraId="60974EDA" w14:textId="77777777" w:rsidR="002D6816" w:rsidRPr="00350B76" w:rsidRDefault="002D6816" w:rsidP="0084535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cs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14:paraId="27B8E633" w14:textId="77777777" w:rsidR="002D6816" w:rsidRPr="00350B76" w:rsidRDefault="002D6816" w:rsidP="0084535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cs="ＭＳ ゴシック"/>
                <w:color w:val="000000" w:themeColor="text1"/>
                <w:sz w:val="18"/>
                <w:szCs w:val="18"/>
              </w:rPr>
            </w:pPr>
          </w:p>
        </w:tc>
      </w:tr>
    </w:tbl>
    <w:p w14:paraId="4760CDA6" w14:textId="4D8833C9" w:rsidR="002D6816" w:rsidRPr="00350B76" w:rsidRDefault="00D4501A" w:rsidP="008E3D40">
      <w:pPr>
        <w:autoSpaceDE w:val="0"/>
        <w:autoSpaceDN w:val="0"/>
        <w:adjustRightInd w:val="0"/>
        <w:snapToGrid w:val="0"/>
        <w:spacing w:line="240" w:lineRule="exact"/>
        <w:ind w:left="269" w:rightChars="-208" w:right="-519" w:hangingChars="100" w:hanging="269"/>
        <w:rPr>
          <w:rFonts w:cs="ＭＳ ゴシック"/>
          <w:color w:val="000000" w:themeColor="text1"/>
          <w:sz w:val="24"/>
          <w:szCs w:val="24"/>
          <w:lang w:eastAsia="ja-JP"/>
        </w:rPr>
      </w:pPr>
      <w:r w:rsidRPr="00350B76">
        <w:rPr>
          <w:rFonts w:cs="ＭＳ ゴシック" w:hint="eastAsia"/>
          <w:color w:val="FF0000"/>
          <w:sz w:val="24"/>
          <w:szCs w:val="24"/>
          <w:lang w:eastAsia="ja-JP"/>
        </w:rPr>
        <w:t>※漁協が</w:t>
      </w:r>
      <w:r w:rsidR="002702B4" w:rsidRPr="00350B76">
        <w:rPr>
          <w:rFonts w:cs="ＭＳ ゴシック" w:hint="eastAsia"/>
          <w:color w:val="FF0000"/>
          <w:sz w:val="24"/>
          <w:szCs w:val="24"/>
          <w:lang w:eastAsia="ja-JP"/>
        </w:rPr>
        <w:t>、</w:t>
      </w:r>
      <w:r w:rsidRPr="00350B76">
        <w:rPr>
          <w:rFonts w:cs="ＭＳ ゴシック" w:hint="eastAsia"/>
          <w:color w:val="FF0000"/>
          <w:sz w:val="24"/>
          <w:szCs w:val="24"/>
          <w:lang w:eastAsia="ja-JP"/>
        </w:rPr>
        <w:t>事業実施者</w:t>
      </w:r>
      <w:r w:rsidR="00073FC5" w:rsidRPr="00350B76">
        <w:rPr>
          <w:rFonts w:cs="ＭＳ ゴシック" w:hint="eastAsia"/>
          <w:color w:val="FF0000"/>
          <w:sz w:val="24"/>
          <w:szCs w:val="24"/>
          <w:lang w:eastAsia="ja-JP"/>
        </w:rPr>
        <w:t>である</w:t>
      </w:r>
      <w:r w:rsidR="004835F7" w:rsidRPr="00350B76">
        <w:rPr>
          <w:rFonts w:cs="ＭＳ ゴシック" w:hint="eastAsia"/>
          <w:color w:val="FF0000"/>
          <w:sz w:val="24"/>
          <w:szCs w:val="24"/>
          <w:lang w:eastAsia="ja-JP"/>
        </w:rPr>
        <w:t>所属</w:t>
      </w:r>
      <w:r w:rsidR="00073FC5" w:rsidRPr="00350B76">
        <w:rPr>
          <w:rFonts w:cs="ＭＳ ゴシック" w:hint="eastAsia"/>
          <w:color w:val="FF0000"/>
          <w:sz w:val="24"/>
          <w:szCs w:val="24"/>
          <w:lang w:eastAsia="ja-JP"/>
        </w:rPr>
        <w:t>正組合員の出来高をとりまとめて請求する場合は、</w:t>
      </w:r>
      <w:r w:rsidR="00073FC5" w:rsidRPr="00350B76">
        <w:rPr>
          <w:rFonts w:cs="ＭＳ ゴシック"/>
          <w:color w:val="FF0000"/>
          <w:sz w:val="24"/>
          <w:szCs w:val="24"/>
          <w:lang w:eastAsia="ja-JP"/>
        </w:rPr>
        <w:br/>
      </w:r>
      <w:r w:rsidR="003D487A" w:rsidRPr="00350B76">
        <w:rPr>
          <w:rFonts w:cs="ＭＳ ゴシック" w:hint="eastAsia"/>
          <w:color w:val="FF0000"/>
          <w:sz w:val="24"/>
          <w:szCs w:val="24"/>
          <w:lang w:eastAsia="ja-JP"/>
        </w:rPr>
        <w:t>事業実施者ごとに上表に記載すること</w:t>
      </w:r>
      <w:r w:rsidR="002D6816" w:rsidRPr="00350B76">
        <w:rPr>
          <w:rFonts w:cs="ＭＳ ゴシック" w:hint="eastAsia"/>
          <w:color w:val="FF0000"/>
          <w:sz w:val="24"/>
          <w:szCs w:val="24"/>
          <w:lang w:eastAsia="ja-JP"/>
        </w:rPr>
        <w:t xml:space="preserve">　</w:t>
      </w:r>
      <w:r w:rsidR="002D6816" w:rsidRPr="00350B76">
        <w:rPr>
          <w:rFonts w:cs="ＭＳ ゴシック" w:hint="eastAsia"/>
          <w:color w:val="000000" w:themeColor="text1"/>
          <w:sz w:val="24"/>
          <w:szCs w:val="24"/>
          <w:lang w:eastAsia="ja-JP"/>
        </w:rPr>
        <w:t xml:space="preserve">　　　　　　　　　　　　　　　　</w:t>
      </w:r>
    </w:p>
    <w:p w14:paraId="67BE3923" w14:textId="77777777" w:rsidR="002D6816" w:rsidRPr="00350B76" w:rsidRDefault="002D6816" w:rsidP="00897CA3">
      <w:pPr>
        <w:autoSpaceDE w:val="0"/>
        <w:autoSpaceDN w:val="0"/>
        <w:adjustRightInd w:val="0"/>
        <w:snapToGrid w:val="0"/>
        <w:spacing w:line="240" w:lineRule="exact"/>
        <w:jc w:val="center"/>
        <w:rPr>
          <w:rFonts w:cs="ＭＳ ゴシック"/>
          <w:color w:val="000000" w:themeColor="text1"/>
          <w:sz w:val="24"/>
          <w:szCs w:val="24"/>
          <w:lang w:eastAsia="ja-JP"/>
        </w:rPr>
      </w:pPr>
      <w:r w:rsidRPr="00350B76">
        <w:rPr>
          <w:rFonts w:cs="ＭＳ ゴシック" w:hint="eastAsia"/>
          <w:color w:val="000000" w:themeColor="text1"/>
          <w:sz w:val="24"/>
          <w:szCs w:val="24"/>
          <w:lang w:eastAsia="ja-JP"/>
        </w:rPr>
        <w:t xml:space="preserve">　　　　　　　　　　　　　　　　　　　　　　</w:t>
      </w:r>
    </w:p>
    <w:p w14:paraId="0D891D2E" w14:textId="77777777" w:rsidR="002D6816" w:rsidRPr="00350B76" w:rsidRDefault="002D6816" w:rsidP="008E3D40">
      <w:pPr>
        <w:autoSpaceDE w:val="0"/>
        <w:autoSpaceDN w:val="0"/>
        <w:adjustRightInd w:val="0"/>
        <w:spacing w:after="0" w:line="260" w:lineRule="exact"/>
        <w:rPr>
          <w:rFonts w:cs="ＭＳ ゴシック"/>
          <w:color w:val="000000" w:themeColor="text1"/>
          <w:lang w:eastAsia="ja-JP"/>
        </w:rPr>
      </w:pPr>
      <w:r w:rsidRPr="00350B76">
        <w:rPr>
          <w:rFonts w:cs="ＭＳ ゴシック" w:hint="eastAsia"/>
          <w:color w:val="000000" w:themeColor="text1"/>
          <w:lang w:eastAsia="ja-JP"/>
        </w:rPr>
        <w:t>〇添付書類</w:t>
      </w:r>
    </w:p>
    <w:p w14:paraId="5BA92337" w14:textId="66EA344D" w:rsidR="002D6816" w:rsidRPr="00350B76" w:rsidRDefault="002D6816" w:rsidP="00684A86">
      <w:pPr>
        <w:autoSpaceDE w:val="0"/>
        <w:autoSpaceDN w:val="0"/>
        <w:adjustRightInd w:val="0"/>
        <w:spacing w:after="0" w:line="260" w:lineRule="exact"/>
        <w:rPr>
          <w:rFonts w:cs="ＭＳ ゴシック"/>
          <w:color w:val="000000" w:themeColor="text1"/>
          <w:lang w:eastAsia="ja-JP"/>
        </w:rPr>
      </w:pPr>
      <w:r w:rsidRPr="00350B76">
        <w:rPr>
          <w:rFonts w:cs="ＭＳ ゴシック" w:hint="eastAsia"/>
          <w:color w:val="000000" w:themeColor="text1"/>
          <w:lang w:eastAsia="ja-JP"/>
        </w:rPr>
        <w:t xml:space="preserve">　　契約書等の写し</w:t>
      </w:r>
    </w:p>
    <w:p w14:paraId="3E2B4947" w14:textId="77777777" w:rsidR="00684A86" w:rsidRPr="00350B76" w:rsidRDefault="00684A86" w:rsidP="00684A86">
      <w:pPr>
        <w:autoSpaceDE w:val="0"/>
        <w:autoSpaceDN w:val="0"/>
        <w:adjustRightInd w:val="0"/>
        <w:spacing w:after="0" w:line="260" w:lineRule="exact"/>
        <w:rPr>
          <w:rFonts w:cs="ＭＳ ゴシック"/>
          <w:color w:val="000000" w:themeColor="text1"/>
          <w:lang w:eastAsia="ja-JP"/>
        </w:rPr>
      </w:pPr>
    </w:p>
    <w:p w14:paraId="02B8D44B" w14:textId="0AE58147" w:rsidR="002D6816" w:rsidRPr="00350B76" w:rsidRDefault="002D6816" w:rsidP="008E3D40">
      <w:pPr>
        <w:autoSpaceDE w:val="0"/>
        <w:autoSpaceDN w:val="0"/>
        <w:adjustRightInd w:val="0"/>
        <w:spacing w:after="0" w:line="260" w:lineRule="exact"/>
        <w:rPr>
          <w:rFonts w:cs="ＭＳ ゴシック"/>
          <w:color w:val="000000" w:themeColor="text1"/>
          <w:lang w:eastAsia="ja-JP"/>
        </w:rPr>
      </w:pPr>
      <w:r w:rsidRPr="00350B76">
        <w:rPr>
          <w:rFonts w:cs="ＭＳ ゴシック" w:hint="eastAsia"/>
          <w:color w:val="000000" w:themeColor="text1"/>
          <w:lang w:eastAsia="ja-JP"/>
        </w:rPr>
        <w:t xml:space="preserve">　　上記のとおり、</w:t>
      </w:r>
      <w:r w:rsidR="00845351" w:rsidRPr="00350B76">
        <w:rPr>
          <w:rFonts w:cs="ＭＳ ゴシック" w:hint="eastAsia"/>
          <w:color w:val="000000" w:themeColor="text1"/>
          <w:lang w:eastAsia="ja-JP"/>
        </w:rPr>
        <w:t xml:space="preserve">〔　</w:t>
      </w:r>
      <w:r w:rsidRPr="00350B76">
        <w:rPr>
          <w:rFonts w:cs="ＭＳ ゴシック" w:hint="eastAsia"/>
          <w:color w:val="000000" w:themeColor="text1"/>
          <w:lang w:eastAsia="ja-JP"/>
        </w:rPr>
        <w:t>完成・出来高・出来高見込</w:t>
      </w:r>
      <w:r w:rsidR="00845351" w:rsidRPr="00350B76">
        <w:rPr>
          <w:rFonts w:cs="ＭＳ ゴシック" w:hint="eastAsia"/>
          <w:color w:val="000000" w:themeColor="text1"/>
          <w:lang w:eastAsia="ja-JP"/>
        </w:rPr>
        <w:t xml:space="preserve">　〕　</w:t>
      </w:r>
      <w:r w:rsidRPr="00350B76">
        <w:rPr>
          <w:rFonts w:cs="ＭＳ ゴシック" w:hint="eastAsia"/>
          <w:color w:val="000000" w:themeColor="text1"/>
          <w:lang w:eastAsia="ja-JP"/>
        </w:rPr>
        <w:t>であることを確認する。</w:t>
      </w:r>
    </w:p>
    <w:p w14:paraId="07B4F686" w14:textId="77777777" w:rsidR="002D6816" w:rsidRPr="00350B76" w:rsidRDefault="002D6816" w:rsidP="008E3D40">
      <w:pPr>
        <w:autoSpaceDE w:val="0"/>
        <w:autoSpaceDN w:val="0"/>
        <w:adjustRightInd w:val="0"/>
        <w:spacing w:after="0" w:line="260" w:lineRule="exact"/>
        <w:rPr>
          <w:rFonts w:cs="ＭＳ ゴシック"/>
          <w:color w:val="000000" w:themeColor="text1"/>
          <w:lang w:eastAsia="ja-JP"/>
        </w:rPr>
      </w:pPr>
    </w:p>
    <w:p w14:paraId="44622BC7" w14:textId="77777777" w:rsidR="002D6816" w:rsidRPr="00350B76" w:rsidRDefault="002D6816" w:rsidP="008E3D40">
      <w:pPr>
        <w:autoSpaceDE w:val="0"/>
        <w:autoSpaceDN w:val="0"/>
        <w:adjustRightInd w:val="0"/>
        <w:spacing w:after="0" w:line="240" w:lineRule="exact"/>
        <w:ind w:firstLineChars="1897" w:firstLine="4729"/>
        <w:rPr>
          <w:rFonts w:cs="ＭＳ ゴシック"/>
          <w:color w:val="000000" w:themeColor="text1"/>
          <w:lang w:eastAsia="ja-JP"/>
        </w:rPr>
      </w:pPr>
      <w:r w:rsidRPr="00350B76">
        <w:rPr>
          <w:rFonts w:cs="ＭＳ ゴシック" w:hint="eastAsia"/>
          <w:color w:val="000000" w:themeColor="text1"/>
          <w:lang w:eastAsia="ja-JP"/>
        </w:rPr>
        <w:t xml:space="preserve">　　令和　</w:t>
      </w:r>
      <w:r w:rsidRPr="00350B76">
        <w:rPr>
          <w:rFonts w:cs="ＭＳ ゴシック"/>
          <w:color w:val="000000" w:themeColor="text1"/>
          <w:lang w:eastAsia="ja-JP"/>
        </w:rPr>
        <w:t xml:space="preserve"> 年　  </w:t>
      </w:r>
      <w:r w:rsidRPr="00350B76">
        <w:rPr>
          <w:rFonts w:cs="ＭＳ ゴシック" w:hint="eastAsia"/>
          <w:color w:val="000000" w:themeColor="text1"/>
          <w:lang w:eastAsia="ja-JP"/>
        </w:rPr>
        <w:t>月　日</w:t>
      </w:r>
    </w:p>
    <w:p w14:paraId="7A1E45A1" w14:textId="77777777" w:rsidR="00845351" w:rsidRPr="00350B76" w:rsidRDefault="002D6816" w:rsidP="008E3D40">
      <w:pPr>
        <w:autoSpaceDE w:val="0"/>
        <w:autoSpaceDN w:val="0"/>
        <w:adjustRightInd w:val="0"/>
        <w:spacing w:after="0" w:line="240" w:lineRule="exact"/>
        <w:ind w:firstLineChars="1897" w:firstLine="4729"/>
        <w:rPr>
          <w:rFonts w:cs="ＭＳ ゴシック"/>
          <w:color w:val="000000" w:themeColor="text1"/>
          <w:lang w:eastAsia="ja-JP"/>
        </w:rPr>
      </w:pPr>
      <w:r w:rsidRPr="00350B76">
        <w:rPr>
          <w:rFonts w:cs="ＭＳ ゴシック" w:hint="eastAsia"/>
          <w:color w:val="000000" w:themeColor="text1"/>
          <w:lang w:eastAsia="ja-JP"/>
        </w:rPr>
        <w:t xml:space="preserve">　　事業主体名</w:t>
      </w:r>
    </w:p>
    <w:p w14:paraId="76AEE28A" w14:textId="4F145960" w:rsidR="002D6816" w:rsidRPr="00350B76" w:rsidRDefault="00845351" w:rsidP="008E3D40">
      <w:pPr>
        <w:autoSpaceDE w:val="0"/>
        <w:autoSpaceDN w:val="0"/>
        <w:adjustRightInd w:val="0"/>
        <w:spacing w:after="0" w:line="240" w:lineRule="exact"/>
        <w:ind w:firstLineChars="2097" w:firstLine="5228"/>
        <w:rPr>
          <w:rFonts w:cs="ＭＳ ゴシック"/>
          <w:color w:val="000000" w:themeColor="text1"/>
          <w:lang w:eastAsia="ja-JP"/>
        </w:rPr>
      </w:pPr>
      <w:r w:rsidRPr="00350B76">
        <w:rPr>
          <w:rFonts w:cs="ＭＳ ゴシック" w:hint="eastAsia"/>
          <w:color w:val="000000" w:themeColor="text1"/>
          <w:lang w:eastAsia="ja-JP"/>
        </w:rPr>
        <w:t>役職名</w:t>
      </w:r>
      <w:r w:rsidR="002D6816" w:rsidRPr="00350B76">
        <w:rPr>
          <w:rFonts w:cs="ＭＳ ゴシック" w:hint="eastAsia"/>
          <w:color w:val="000000" w:themeColor="text1"/>
          <w:lang w:eastAsia="ja-JP"/>
        </w:rPr>
        <w:t xml:space="preserve">　</w:t>
      </w:r>
      <w:r w:rsidR="002D6816" w:rsidRPr="00350B76">
        <w:rPr>
          <w:rFonts w:cs="ＭＳ ゴシック" w:hint="eastAsia"/>
          <w:color w:val="000000" w:themeColor="text1"/>
          <w:u w:val="single"/>
          <w:lang w:eastAsia="ja-JP"/>
        </w:rPr>
        <w:t xml:space="preserve">　　</w:t>
      </w:r>
      <w:r w:rsidR="002D6816" w:rsidRPr="00350B76">
        <w:rPr>
          <w:rFonts w:cs="ＭＳ ゴシック"/>
          <w:color w:val="000000" w:themeColor="text1"/>
          <w:u w:val="single"/>
          <w:lang w:eastAsia="ja-JP"/>
        </w:rPr>
        <w:t xml:space="preserve">    </w:t>
      </w:r>
      <w:r w:rsidR="002D6816" w:rsidRPr="00350B76">
        <w:rPr>
          <w:rFonts w:cs="ＭＳ ゴシック" w:hint="eastAsia"/>
          <w:color w:val="000000" w:themeColor="text1"/>
          <w:u w:val="single"/>
          <w:lang w:eastAsia="ja-JP"/>
        </w:rPr>
        <w:t xml:space="preserve">　</w:t>
      </w:r>
      <w:r w:rsidR="002D6816" w:rsidRPr="00350B76">
        <w:rPr>
          <w:rFonts w:cs="ＭＳ ゴシック"/>
          <w:color w:val="000000" w:themeColor="text1"/>
          <w:u w:val="single"/>
          <w:lang w:eastAsia="ja-JP"/>
        </w:rPr>
        <w:t xml:space="preserve">  </w:t>
      </w:r>
      <w:r w:rsidRPr="00350B76">
        <w:rPr>
          <w:rFonts w:cs="ＭＳ ゴシック" w:hint="eastAsia"/>
          <w:color w:val="000000" w:themeColor="text1"/>
          <w:u w:val="single"/>
          <w:lang w:eastAsia="ja-JP"/>
        </w:rPr>
        <w:t xml:space="preserve">　　</w:t>
      </w:r>
      <w:r w:rsidR="002D6816" w:rsidRPr="00350B76">
        <w:rPr>
          <w:rFonts w:cs="ＭＳ ゴシック"/>
          <w:color w:val="000000" w:themeColor="text1"/>
          <w:u w:val="single"/>
          <w:lang w:eastAsia="ja-JP"/>
        </w:rPr>
        <w:t xml:space="preserve"> </w:t>
      </w:r>
      <w:r w:rsidR="002D6816" w:rsidRPr="00350B76">
        <w:rPr>
          <w:rFonts w:cs="ＭＳ ゴシック" w:hint="eastAsia"/>
          <w:color w:val="000000" w:themeColor="text1"/>
          <w:lang w:eastAsia="ja-JP"/>
        </w:rPr>
        <w:t xml:space="preserve">　</w:t>
      </w:r>
    </w:p>
    <w:p w14:paraId="2F89967E" w14:textId="77777777" w:rsidR="00845351" w:rsidRPr="00350B76" w:rsidRDefault="002D6816" w:rsidP="008E3D40">
      <w:pPr>
        <w:autoSpaceDE w:val="0"/>
        <w:autoSpaceDN w:val="0"/>
        <w:adjustRightInd w:val="0"/>
        <w:spacing w:after="0" w:line="260" w:lineRule="exact"/>
        <w:rPr>
          <w:rFonts w:cs="ＭＳ ゴシック"/>
          <w:color w:val="000000" w:themeColor="text1"/>
          <w:lang w:eastAsia="ja-JP"/>
        </w:rPr>
      </w:pPr>
      <w:r w:rsidRPr="00350B76">
        <w:rPr>
          <w:rFonts w:cs="ＭＳ ゴシック" w:hint="eastAsia"/>
          <w:color w:val="000000" w:themeColor="text1"/>
          <w:lang w:eastAsia="ja-JP"/>
        </w:rPr>
        <w:t xml:space="preserve">　</w:t>
      </w:r>
    </w:p>
    <w:p w14:paraId="2E35CF4E" w14:textId="4D902FE1" w:rsidR="002D6816" w:rsidRPr="00350B76" w:rsidRDefault="002D6816" w:rsidP="008E3D40">
      <w:pPr>
        <w:autoSpaceDE w:val="0"/>
        <w:autoSpaceDN w:val="0"/>
        <w:adjustRightInd w:val="0"/>
        <w:spacing w:after="0" w:line="260" w:lineRule="exact"/>
        <w:rPr>
          <w:rFonts w:cs="ＭＳ ゴシック"/>
          <w:color w:val="000000" w:themeColor="text1"/>
          <w:lang w:eastAsia="ja-JP"/>
        </w:rPr>
      </w:pPr>
      <w:r w:rsidRPr="00350B76">
        <w:rPr>
          <w:rFonts w:cs="ＭＳ ゴシック" w:hint="eastAsia"/>
          <w:color w:val="000000" w:themeColor="text1"/>
          <w:lang w:eastAsia="ja-JP"/>
        </w:rPr>
        <w:t xml:space="preserve">　上記記載のとおり相違ないことを確認する。</w:t>
      </w:r>
    </w:p>
    <w:p w14:paraId="08B4CE3C" w14:textId="77777777" w:rsidR="002D6816" w:rsidRPr="00350B76" w:rsidRDefault="002D6816" w:rsidP="008E3D40">
      <w:pPr>
        <w:autoSpaceDE w:val="0"/>
        <w:autoSpaceDN w:val="0"/>
        <w:adjustRightInd w:val="0"/>
        <w:spacing w:after="0" w:line="260" w:lineRule="exact"/>
        <w:ind w:firstLineChars="2107" w:firstLine="5253"/>
        <w:rPr>
          <w:rFonts w:cs="ＭＳ ゴシック"/>
          <w:color w:val="000000" w:themeColor="text1"/>
        </w:rPr>
      </w:pPr>
      <w:proofErr w:type="spellStart"/>
      <w:r w:rsidRPr="00350B76">
        <w:rPr>
          <w:rFonts w:cs="ＭＳ ゴシック" w:hint="eastAsia"/>
          <w:color w:val="000000" w:themeColor="text1"/>
        </w:rPr>
        <w:t>令和</w:t>
      </w:r>
      <w:proofErr w:type="spellEnd"/>
      <w:r w:rsidRPr="00350B76">
        <w:rPr>
          <w:rFonts w:cs="ＭＳ ゴシック" w:hint="eastAsia"/>
          <w:color w:val="000000" w:themeColor="text1"/>
        </w:rPr>
        <w:t xml:space="preserve">　年　月　日</w:t>
      </w:r>
    </w:p>
    <w:p w14:paraId="529782A3" w14:textId="77777777" w:rsidR="00897CA3" w:rsidRPr="00350B76" w:rsidRDefault="002D6816" w:rsidP="008E3D40">
      <w:pPr>
        <w:autoSpaceDE w:val="0"/>
        <w:autoSpaceDN w:val="0"/>
        <w:adjustRightInd w:val="0"/>
        <w:spacing w:after="0" w:line="260" w:lineRule="exact"/>
        <w:ind w:firstLineChars="2107" w:firstLine="5253"/>
        <w:rPr>
          <w:rFonts w:cs="ＭＳ ゴシック"/>
          <w:color w:val="000000" w:themeColor="text1"/>
          <w:lang w:eastAsia="ja-JP"/>
        </w:rPr>
      </w:pPr>
      <w:proofErr w:type="spellStart"/>
      <w:r w:rsidRPr="00350B76">
        <w:rPr>
          <w:rFonts w:cs="ＭＳ ゴシック" w:hint="eastAsia"/>
          <w:color w:val="000000" w:themeColor="text1"/>
        </w:rPr>
        <w:t>長崎県水産部</w:t>
      </w:r>
      <w:proofErr w:type="spellEnd"/>
    </w:p>
    <w:p w14:paraId="6C9DFF05" w14:textId="3FFDECDD" w:rsidR="00386042" w:rsidRPr="00350B76" w:rsidRDefault="00845351" w:rsidP="00684A86">
      <w:pPr>
        <w:autoSpaceDE w:val="0"/>
        <w:autoSpaceDN w:val="0"/>
        <w:adjustRightInd w:val="0"/>
        <w:spacing w:after="0" w:line="240" w:lineRule="exact"/>
        <w:ind w:rightChars="76" w:right="189" w:firstLineChars="2107" w:firstLine="5253"/>
        <w:rPr>
          <w:rFonts w:cs="ＭＳ ゴシック"/>
          <w:color w:val="000000" w:themeColor="text1"/>
          <w:sz w:val="24"/>
          <w:szCs w:val="24"/>
          <w:lang w:eastAsia="ja-JP"/>
        </w:rPr>
      </w:pPr>
      <w:r w:rsidRPr="00350B76">
        <w:rPr>
          <w:rFonts w:cs="ＭＳ ゴシック" w:hint="eastAsia"/>
          <w:color w:val="000000" w:themeColor="text1"/>
          <w:lang w:eastAsia="ja-JP"/>
        </w:rPr>
        <w:t>〇〇</w:t>
      </w:r>
      <w:proofErr w:type="spellStart"/>
      <w:r w:rsidR="002D6816" w:rsidRPr="00350B76">
        <w:rPr>
          <w:rFonts w:cs="ＭＳ ゴシック" w:hint="eastAsia"/>
          <w:color w:val="000000" w:themeColor="text1"/>
        </w:rPr>
        <w:t>課長</w:t>
      </w:r>
      <w:proofErr w:type="spellEnd"/>
      <w:r w:rsidR="002D6816" w:rsidRPr="00350B76">
        <w:rPr>
          <w:rFonts w:cs="ＭＳ ゴシック" w:hint="eastAsia"/>
          <w:color w:val="000000" w:themeColor="text1"/>
        </w:rPr>
        <w:t xml:space="preserve">　</w:t>
      </w:r>
      <w:r w:rsidR="00897CA3" w:rsidRPr="00350B76">
        <w:rPr>
          <w:rFonts w:cs="ＭＳ ゴシック" w:hint="eastAsia"/>
          <w:color w:val="000000" w:themeColor="text1"/>
          <w:lang w:eastAsia="ja-JP"/>
        </w:rPr>
        <w:t xml:space="preserve">　</w:t>
      </w:r>
      <w:r w:rsidR="002D6816" w:rsidRPr="00350B76">
        <w:rPr>
          <w:rFonts w:cs="ＭＳ ゴシック" w:hint="eastAsia"/>
          <w:color w:val="000000" w:themeColor="text1"/>
          <w:u w:val="single"/>
        </w:rPr>
        <w:t xml:space="preserve">　</w:t>
      </w:r>
      <w:r w:rsidR="00897CA3" w:rsidRPr="00350B76">
        <w:rPr>
          <w:rFonts w:cs="ＭＳ ゴシック" w:hint="eastAsia"/>
          <w:color w:val="000000" w:themeColor="text1"/>
          <w:u w:val="single"/>
          <w:lang w:eastAsia="ja-JP"/>
        </w:rPr>
        <w:t xml:space="preserve">　　　　　　</w:t>
      </w:r>
      <w:r w:rsidR="00897CA3" w:rsidRPr="00350B76">
        <w:rPr>
          <w:rFonts w:cs="ＭＳ ゴシック" w:hint="eastAsia"/>
          <w:color w:val="000000" w:themeColor="text1"/>
          <w:lang w:eastAsia="ja-JP"/>
        </w:rPr>
        <w:t xml:space="preserve">　</w:t>
      </w:r>
    </w:p>
    <w:sectPr w:rsidR="00386042" w:rsidRPr="00350B76" w:rsidSect="00184B1B">
      <w:pgSz w:w="12240" w:h="15840" w:code="1"/>
      <w:pgMar w:top="1134" w:right="1134" w:bottom="1134" w:left="1134" w:header="720" w:footer="720" w:gutter="0"/>
      <w:cols w:space="720"/>
      <w:docGrid w:type="linesAndChars" w:linePitch="339" w:charSpace="60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1D963" w14:textId="77777777" w:rsidR="00420098" w:rsidRDefault="00420098" w:rsidP="0057747A">
      <w:pPr>
        <w:spacing w:after="0" w:line="240" w:lineRule="auto"/>
      </w:pPr>
      <w:r>
        <w:separator/>
      </w:r>
    </w:p>
  </w:endnote>
  <w:endnote w:type="continuationSeparator" w:id="0">
    <w:p w14:paraId="36DF696C" w14:textId="77777777" w:rsidR="00420098" w:rsidRDefault="00420098" w:rsidP="0057747A">
      <w:pPr>
        <w:spacing w:after="0" w:line="240" w:lineRule="auto"/>
      </w:pPr>
      <w:r>
        <w:continuationSeparator/>
      </w:r>
    </w:p>
  </w:endnote>
  <w:endnote w:type="continuationNotice" w:id="1">
    <w:p w14:paraId="2147DBEC" w14:textId="77777777" w:rsidR="00420098" w:rsidRDefault="0042009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529CD" w14:textId="77777777" w:rsidR="00420098" w:rsidRDefault="00420098" w:rsidP="0057747A">
      <w:pPr>
        <w:spacing w:after="0" w:line="240" w:lineRule="auto"/>
      </w:pPr>
      <w:r>
        <w:separator/>
      </w:r>
    </w:p>
  </w:footnote>
  <w:footnote w:type="continuationSeparator" w:id="0">
    <w:p w14:paraId="31E3AF80" w14:textId="77777777" w:rsidR="00420098" w:rsidRDefault="00420098" w:rsidP="0057747A">
      <w:pPr>
        <w:spacing w:after="0" w:line="240" w:lineRule="auto"/>
      </w:pPr>
      <w:r>
        <w:continuationSeparator/>
      </w:r>
    </w:p>
  </w:footnote>
  <w:footnote w:type="continuationNotice" w:id="1">
    <w:p w14:paraId="082F94F5" w14:textId="77777777" w:rsidR="00420098" w:rsidRDefault="0042009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740B9D"/>
    <w:multiLevelType w:val="hybridMultilevel"/>
    <w:tmpl w:val="4E3CD21C"/>
    <w:lvl w:ilvl="0" w:tplc="CB66C564">
      <w:start w:val="7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654D920">
      <w:start w:val="1"/>
      <w:numFmt w:val="decimal"/>
      <w:lvlText w:val="(%3)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03760084"/>
    <w:multiLevelType w:val="hybridMultilevel"/>
    <w:tmpl w:val="90B4C1F6"/>
    <w:lvl w:ilvl="0" w:tplc="4594AF02">
      <w:start w:val="1"/>
      <w:numFmt w:val="bullet"/>
      <w:lvlText w:val="○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3FF7DAD"/>
    <w:multiLevelType w:val="multilevel"/>
    <w:tmpl w:val="7EB8D4A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04D22971"/>
    <w:multiLevelType w:val="hybridMultilevel"/>
    <w:tmpl w:val="A956FC1E"/>
    <w:lvl w:ilvl="0" w:tplc="B330A9E8">
      <w:start w:val="1"/>
      <w:numFmt w:val="decimalFullWidth"/>
      <w:suff w:val="nothing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066D225E"/>
    <w:multiLevelType w:val="hybridMultilevel"/>
    <w:tmpl w:val="39B8C49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0E5465BF"/>
    <w:multiLevelType w:val="hybridMultilevel"/>
    <w:tmpl w:val="443AD9F8"/>
    <w:lvl w:ilvl="0" w:tplc="2ACACFC6">
      <w:start w:val="1"/>
      <w:numFmt w:val="decimalFullWidth"/>
      <w:suff w:val="nothing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0E836377"/>
    <w:multiLevelType w:val="multilevel"/>
    <w:tmpl w:val="E5548128"/>
    <w:lvl w:ilvl="0">
      <w:start w:val="1"/>
      <w:numFmt w:val="decimal"/>
      <w:lvlText w:val="%1."/>
      <w:lvlJc w:val="left"/>
      <w:pPr>
        <w:tabs>
          <w:tab w:val="num" w:pos="199"/>
        </w:tabs>
        <w:ind w:left="397" w:hanging="397"/>
      </w:pPr>
      <w:rPr>
        <w:rFonts w:ascii="HG丸ｺﾞｼｯｸM-PRO" w:eastAsia="HG丸ｺﾞｼｯｸM-PRO" w:cs="TmsRmn" w:hint="eastAsia"/>
        <w:b/>
        <w:bCs/>
        <w:i w:val="0"/>
        <w:iCs w:val="0"/>
        <w:spacing w:val="0"/>
        <w:w w:val="100"/>
        <w:position w:val="0"/>
        <w:sz w:val="24"/>
        <w:szCs w:val="24"/>
      </w:rPr>
    </w:lvl>
    <w:lvl w:ilvl="1">
      <w:start w:val="1"/>
      <w:numFmt w:val="decimal"/>
      <w:lvlText w:val="（%2）"/>
      <w:lvlJc w:val="left"/>
      <w:pPr>
        <w:tabs>
          <w:tab w:val="num" w:pos="199"/>
        </w:tabs>
        <w:ind w:left="397" w:hanging="397"/>
      </w:pPr>
      <w:rPr>
        <w:rFonts w:ascii="HG丸ｺﾞｼｯｸM-PRO" w:eastAsia="HG丸ｺﾞｼｯｸM-PRO" w:hint="eastAsia"/>
        <w:b/>
        <w:i w:val="0"/>
        <w:sz w:val="24"/>
        <w:szCs w:val="24"/>
      </w:rPr>
    </w:lvl>
    <w:lvl w:ilvl="2">
      <w:start w:val="1"/>
      <w:numFmt w:val="decimalEnclosedCircle"/>
      <w:lvlText w:val="%3"/>
      <w:lvlJc w:val="center"/>
      <w:pPr>
        <w:tabs>
          <w:tab w:val="num" w:pos="851"/>
        </w:tabs>
        <w:ind w:left="851" w:hanging="171"/>
      </w:pPr>
      <w:rPr>
        <w:rFonts w:ascii="HG丸ｺﾞｼｯｸM-PRO" w:eastAsia="HG丸ｺﾞｼｯｸM-PRO" w:hint="eastAsia"/>
        <w:b/>
        <w:i w:val="0"/>
        <w:sz w:val="24"/>
        <w:szCs w:val="24"/>
      </w:rPr>
    </w:lvl>
    <w:lvl w:ilvl="3">
      <w:start w:val="1"/>
      <w:numFmt w:val="lowerLetter"/>
      <w:lvlText w:val="(%4)"/>
      <w:lvlJc w:val="left"/>
      <w:pPr>
        <w:tabs>
          <w:tab w:val="num" w:pos="2716"/>
        </w:tabs>
        <w:ind w:left="1984" w:hanging="708"/>
      </w:pPr>
      <w:rPr>
        <w:rFonts w:ascii="HGｺﾞｼｯｸM" w:eastAsia="HGｺﾞｼｯｸM" w:hint="eastAsia"/>
        <w:b w:val="0"/>
        <w:i w:val="0"/>
        <w:sz w:val="21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49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282"/>
        </w:tabs>
        <w:ind w:left="5102" w:hanging="1700"/>
      </w:pPr>
      <w:rPr>
        <w:rFonts w:hint="eastAsia"/>
      </w:rPr>
    </w:lvl>
  </w:abstractNum>
  <w:abstractNum w:abstractNumId="16" w15:restartNumberingAfterBreak="0">
    <w:nsid w:val="112E4E4F"/>
    <w:multiLevelType w:val="hybridMultilevel"/>
    <w:tmpl w:val="5E34646C"/>
    <w:lvl w:ilvl="0" w:tplc="89BA28E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14425D7E"/>
    <w:multiLevelType w:val="multilevel"/>
    <w:tmpl w:val="2464804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168A60B5"/>
    <w:multiLevelType w:val="hybridMultilevel"/>
    <w:tmpl w:val="9D1CA808"/>
    <w:lvl w:ilvl="0" w:tplc="722EEE88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msRm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17B66986"/>
    <w:multiLevelType w:val="hybridMultilevel"/>
    <w:tmpl w:val="95DC9E14"/>
    <w:lvl w:ilvl="0" w:tplc="8836297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2E1B71AA"/>
    <w:multiLevelType w:val="multilevel"/>
    <w:tmpl w:val="CEFE86F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Lucida Console" w:eastAsia="ＭＳ 明朝" w:hAnsi="Lucida Console" w:hint="default"/>
        <w:b w:val="0"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425"/>
        </w:tabs>
        <w:ind w:left="567" w:hanging="567"/>
      </w:pPr>
      <w:rPr>
        <w:rFonts w:ascii="Lucida Console" w:eastAsia="ＭＳ 明朝" w:hAnsi="Lucida Console" w:hint="default"/>
        <w:b w:val="0"/>
        <w:i w:val="0"/>
        <w:sz w:val="24"/>
        <w:szCs w:val="24"/>
      </w:rPr>
    </w:lvl>
    <w:lvl w:ilvl="2">
      <w:start w:val="1"/>
      <w:numFmt w:val="decimalEnclosedCircle"/>
      <w:lvlText w:val="%3"/>
      <w:lvlJc w:val="left"/>
      <w:pPr>
        <w:tabs>
          <w:tab w:val="num" w:pos="851"/>
        </w:tabs>
        <w:ind w:left="851" w:hanging="426"/>
      </w:pPr>
      <w:rPr>
        <w:rFonts w:ascii="Lucida Console" w:eastAsia="ＭＳ 明朝" w:hAnsi="Lucida Console" w:hint="default"/>
        <w:b w:val="0"/>
        <w:i w:val="0"/>
        <w:sz w:val="24"/>
        <w:szCs w:val="24"/>
      </w:rPr>
    </w:lvl>
    <w:lvl w:ilvl="3">
      <w:start w:val="1"/>
      <w:numFmt w:val="decimal"/>
      <w:lvlText w:val="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lowerLetter"/>
      <w:lvlText w:val="(%5)"/>
      <w:lvlJc w:val="left"/>
      <w:pPr>
        <w:tabs>
          <w:tab w:val="num" w:pos="2126"/>
        </w:tabs>
        <w:ind w:left="2126" w:hanging="425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551"/>
        </w:tabs>
        <w:ind w:left="2551" w:hanging="425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76"/>
        </w:tabs>
        <w:ind w:left="2976" w:hanging="425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3827"/>
        </w:tabs>
        <w:ind w:left="3827" w:hanging="425"/>
      </w:pPr>
      <w:rPr>
        <w:rFonts w:hint="eastAsia"/>
      </w:rPr>
    </w:lvl>
  </w:abstractNum>
  <w:abstractNum w:abstractNumId="21" w15:restartNumberingAfterBreak="0">
    <w:nsid w:val="31C17663"/>
    <w:multiLevelType w:val="hybridMultilevel"/>
    <w:tmpl w:val="C4FEBA8C"/>
    <w:lvl w:ilvl="0" w:tplc="CDD019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35B76FD2"/>
    <w:multiLevelType w:val="hybridMultilevel"/>
    <w:tmpl w:val="D9B6B9A8"/>
    <w:lvl w:ilvl="0" w:tplc="3E269F24">
      <w:start w:val="4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3B4459DF"/>
    <w:multiLevelType w:val="hybridMultilevel"/>
    <w:tmpl w:val="B652D692"/>
    <w:lvl w:ilvl="0" w:tplc="674077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3EA7590B"/>
    <w:multiLevelType w:val="hybridMultilevel"/>
    <w:tmpl w:val="48DC7452"/>
    <w:lvl w:ilvl="0" w:tplc="C7F0DF98">
      <w:numFmt w:val="bullet"/>
      <w:lvlText w:val="※"/>
      <w:lvlJc w:val="left"/>
      <w:pPr>
        <w:ind w:left="765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25" w15:restartNumberingAfterBreak="0">
    <w:nsid w:val="3FDD3190"/>
    <w:multiLevelType w:val="multilevel"/>
    <w:tmpl w:val="86003718"/>
    <w:lvl w:ilvl="0">
      <w:start w:val="1"/>
      <w:numFmt w:val="decimal"/>
      <w:lvlText w:val="%1."/>
      <w:lvlJc w:val="left"/>
      <w:pPr>
        <w:tabs>
          <w:tab w:val="num" w:pos="199"/>
        </w:tabs>
        <w:ind w:left="397" w:hanging="397"/>
      </w:pPr>
      <w:rPr>
        <w:rFonts w:ascii="HG丸ｺﾞｼｯｸM-PRO" w:eastAsia="HG丸ｺﾞｼｯｸM-PRO" w:cs="TmsRmn" w:hint="eastAsia"/>
        <w:b/>
        <w:bCs/>
        <w:i w:val="0"/>
        <w:iCs w:val="0"/>
        <w:spacing w:val="0"/>
        <w:w w:val="100"/>
        <w:position w:val="0"/>
        <w:sz w:val="24"/>
        <w:szCs w:val="24"/>
      </w:rPr>
    </w:lvl>
    <w:lvl w:ilvl="1">
      <w:start w:val="1"/>
      <w:numFmt w:val="decimal"/>
      <w:lvlText w:val="（%2）"/>
      <w:lvlJc w:val="left"/>
      <w:pPr>
        <w:tabs>
          <w:tab w:val="num" w:pos="199"/>
        </w:tabs>
        <w:ind w:left="397" w:hanging="397"/>
      </w:pPr>
      <w:rPr>
        <w:rFonts w:ascii="HG丸ｺﾞｼｯｸM-PRO" w:eastAsia="HG丸ｺﾞｼｯｸM-PRO" w:hint="eastAsia"/>
        <w:b/>
        <w:i w:val="0"/>
        <w:sz w:val="24"/>
        <w:szCs w:val="24"/>
      </w:rPr>
    </w:lvl>
    <w:lvl w:ilvl="2">
      <w:start w:val="1"/>
      <w:numFmt w:val="decimalEnclosedCircle"/>
      <w:lvlText w:val="%3"/>
      <w:lvlJc w:val="center"/>
      <w:pPr>
        <w:tabs>
          <w:tab w:val="num" w:pos="851"/>
        </w:tabs>
        <w:ind w:left="851" w:hanging="171"/>
      </w:pPr>
      <w:rPr>
        <w:rFonts w:ascii="HG丸ｺﾞｼｯｸM-PRO" w:eastAsia="HG丸ｺﾞｼｯｸM-PRO" w:hint="eastAsia"/>
        <w:b/>
        <w:i w:val="0"/>
        <w:sz w:val="24"/>
        <w:szCs w:val="24"/>
      </w:rPr>
    </w:lvl>
    <w:lvl w:ilvl="3">
      <w:start w:val="1"/>
      <w:numFmt w:val="lowerLetter"/>
      <w:lvlText w:val="(%4)"/>
      <w:lvlJc w:val="left"/>
      <w:pPr>
        <w:tabs>
          <w:tab w:val="num" w:pos="2716"/>
        </w:tabs>
        <w:ind w:left="1984" w:hanging="708"/>
      </w:pPr>
      <w:rPr>
        <w:rFonts w:ascii="HGｺﾞｼｯｸM" w:eastAsia="HGｺﾞｼｯｸM" w:hint="eastAsia"/>
        <w:b w:val="0"/>
        <w:i w:val="0"/>
        <w:sz w:val="21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49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282"/>
        </w:tabs>
        <w:ind w:left="5102" w:hanging="1700"/>
      </w:pPr>
      <w:rPr>
        <w:rFonts w:hint="eastAsia"/>
      </w:rPr>
    </w:lvl>
  </w:abstractNum>
  <w:abstractNum w:abstractNumId="26" w15:restartNumberingAfterBreak="0">
    <w:nsid w:val="43281FCD"/>
    <w:multiLevelType w:val="hybridMultilevel"/>
    <w:tmpl w:val="7060AD94"/>
    <w:lvl w:ilvl="0" w:tplc="544A130E">
      <w:start w:val="1"/>
      <w:numFmt w:val="bullet"/>
      <w:lvlText w:val="□"/>
      <w:lvlJc w:val="left"/>
      <w:pPr>
        <w:ind w:left="6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1" w:hanging="420"/>
      </w:pPr>
      <w:rPr>
        <w:rFonts w:ascii="Wingdings" w:hAnsi="Wingdings" w:hint="default"/>
      </w:rPr>
    </w:lvl>
  </w:abstractNum>
  <w:abstractNum w:abstractNumId="27" w15:restartNumberingAfterBreak="0">
    <w:nsid w:val="449709D7"/>
    <w:multiLevelType w:val="multilevel"/>
    <w:tmpl w:val="DE00646C"/>
    <w:lvl w:ilvl="0">
      <w:start w:val="1"/>
      <w:numFmt w:val="decimal"/>
      <w:lvlText w:val="%1."/>
      <w:lvlJc w:val="left"/>
      <w:pPr>
        <w:tabs>
          <w:tab w:val="num" w:pos="614"/>
        </w:tabs>
        <w:ind w:left="614" w:hanging="60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54"/>
        </w:tabs>
        <w:ind w:left="854" w:hanging="420"/>
      </w:pPr>
    </w:lvl>
    <w:lvl w:ilvl="2">
      <w:start w:val="1"/>
      <w:numFmt w:val="decimalEnclosedCircle"/>
      <w:lvlText w:val="%3"/>
      <w:lvlJc w:val="left"/>
      <w:pPr>
        <w:tabs>
          <w:tab w:val="num" w:pos="1274"/>
        </w:tabs>
        <w:ind w:left="1274" w:hanging="420"/>
      </w:pPr>
    </w:lvl>
    <w:lvl w:ilvl="3">
      <w:start w:val="1"/>
      <w:numFmt w:val="decimal"/>
      <w:lvlText w:val="%4."/>
      <w:lvlJc w:val="left"/>
      <w:pPr>
        <w:tabs>
          <w:tab w:val="num" w:pos="1694"/>
        </w:tabs>
        <w:ind w:left="1694" w:hanging="420"/>
      </w:pPr>
    </w:lvl>
    <w:lvl w:ilvl="4">
      <w:start w:val="1"/>
      <w:numFmt w:val="aiueoFullWidth"/>
      <w:lvlText w:val="(%5)"/>
      <w:lvlJc w:val="left"/>
      <w:pPr>
        <w:tabs>
          <w:tab w:val="num" w:pos="2114"/>
        </w:tabs>
        <w:ind w:left="2114" w:hanging="420"/>
      </w:pPr>
    </w:lvl>
    <w:lvl w:ilvl="5">
      <w:start w:val="1"/>
      <w:numFmt w:val="decimalEnclosedCircle"/>
      <w:lvlText w:val="%6"/>
      <w:lvlJc w:val="left"/>
      <w:pPr>
        <w:tabs>
          <w:tab w:val="num" w:pos="2534"/>
        </w:tabs>
        <w:ind w:left="2534" w:hanging="420"/>
      </w:pPr>
    </w:lvl>
    <w:lvl w:ilvl="6">
      <w:start w:val="1"/>
      <w:numFmt w:val="decimal"/>
      <w:lvlText w:val="%7."/>
      <w:lvlJc w:val="left"/>
      <w:pPr>
        <w:tabs>
          <w:tab w:val="num" w:pos="2954"/>
        </w:tabs>
        <w:ind w:left="2954" w:hanging="420"/>
      </w:pPr>
    </w:lvl>
    <w:lvl w:ilvl="7">
      <w:start w:val="1"/>
      <w:numFmt w:val="aiueoFullWidth"/>
      <w:lvlText w:val="(%8)"/>
      <w:lvlJc w:val="left"/>
      <w:pPr>
        <w:tabs>
          <w:tab w:val="num" w:pos="3374"/>
        </w:tabs>
        <w:ind w:left="3374" w:hanging="420"/>
      </w:pPr>
    </w:lvl>
    <w:lvl w:ilvl="8">
      <w:start w:val="1"/>
      <w:numFmt w:val="decimalEnclosedCircle"/>
      <w:lvlText w:val="%9"/>
      <w:lvlJc w:val="left"/>
      <w:pPr>
        <w:tabs>
          <w:tab w:val="num" w:pos="3794"/>
        </w:tabs>
        <w:ind w:left="3794" w:hanging="420"/>
      </w:pPr>
    </w:lvl>
  </w:abstractNum>
  <w:abstractNum w:abstractNumId="28" w15:restartNumberingAfterBreak="0">
    <w:nsid w:val="47210633"/>
    <w:multiLevelType w:val="multilevel"/>
    <w:tmpl w:val="62A854A6"/>
    <w:lvl w:ilvl="0">
      <w:start w:val="1"/>
      <w:numFmt w:val="decimal"/>
      <w:lvlText w:val="%1."/>
      <w:lvlJc w:val="center"/>
      <w:pPr>
        <w:tabs>
          <w:tab w:val="num" w:pos="170"/>
        </w:tabs>
        <w:ind w:left="425" w:hanging="312"/>
      </w:pPr>
      <w:rPr>
        <w:rFonts w:ascii="Lucida Console" w:eastAsia="ＭＳ 明朝" w:hAnsi="Lucida Console" w:hint="default"/>
        <w:b w:val="0"/>
        <w:i w:val="0"/>
        <w:sz w:val="22"/>
        <w:szCs w:val="22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851" w:hanging="567"/>
      </w:pPr>
      <w:rPr>
        <w:rFonts w:ascii="Lucida Console" w:eastAsia="ＭＳ 明朝" w:hAnsi="Lucida Console" w:hint="default"/>
        <w:b w:val="0"/>
        <w:i w:val="0"/>
        <w:sz w:val="22"/>
        <w:szCs w:val="22"/>
      </w:rPr>
    </w:lvl>
    <w:lvl w:ilvl="2">
      <w:start w:val="1"/>
      <w:numFmt w:val="decimalEnclosedCircle"/>
      <w:lvlText w:val="%3"/>
      <w:lvlJc w:val="left"/>
      <w:pPr>
        <w:tabs>
          <w:tab w:val="num" w:pos="567"/>
        </w:tabs>
        <w:ind w:left="851" w:hanging="284"/>
      </w:pPr>
      <w:rPr>
        <w:rFonts w:ascii="ＭＳ 明朝" w:eastAsia="ＭＳ 明朝" w:hAnsi="Century" w:hint="eastAsia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9" w15:restartNumberingAfterBreak="0">
    <w:nsid w:val="47C04FC8"/>
    <w:multiLevelType w:val="multilevel"/>
    <w:tmpl w:val="CEFE86F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Lucida Console" w:eastAsia="ＭＳ 明朝" w:hAnsi="Lucida Console" w:hint="default"/>
        <w:b w:val="0"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425"/>
        </w:tabs>
        <w:ind w:left="567" w:hanging="567"/>
      </w:pPr>
      <w:rPr>
        <w:rFonts w:ascii="Lucida Console" w:eastAsia="ＭＳ 明朝" w:hAnsi="Lucida Console" w:hint="default"/>
        <w:b w:val="0"/>
        <w:i w:val="0"/>
        <w:sz w:val="24"/>
        <w:szCs w:val="24"/>
      </w:rPr>
    </w:lvl>
    <w:lvl w:ilvl="2">
      <w:start w:val="1"/>
      <w:numFmt w:val="decimalEnclosedCircle"/>
      <w:lvlText w:val="%3"/>
      <w:lvlJc w:val="left"/>
      <w:pPr>
        <w:tabs>
          <w:tab w:val="num" w:pos="851"/>
        </w:tabs>
        <w:ind w:left="851" w:hanging="426"/>
      </w:pPr>
      <w:rPr>
        <w:rFonts w:ascii="Lucida Console" w:eastAsia="ＭＳ 明朝" w:hAnsi="Lucida Console" w:hint="default"/>
        <w:b w:val="0"/>
        <w:i w:val="0"/>
        <w:sz w:val="24"/>
        <w:szCs w:val="24"/>
      </w:rPr>
    </w:lvl>
    <w:lvl w:ilvl="3">
      <w:start w:val="1"/>
      <w:numFmt w:val="decimal"/>
      <w:lvlText w:val="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lowerLetter"/>
      <w:lvlText w:val="(%5)"/>
      <w:lvlJc w:val="left"/>
      <w:pPr>
        <w:tabs>
          <w:tab w:val="num" w:pos="2126"/>
        </w:tabs>
        <w:ind w:left="2126" w:hanging="425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551"/>
        </w:tabs>
        <w:ind w:left="2551" w:hanging="425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76"/>
        </w:tabs>
        <w:ind w:left="2976" w:hanging="425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3827"/>
        </w:tabs>
        <w:ind w:left="3827" w:hanging="425"/>
      </w:pPr>
      <w:rPr>
        <w:rFonts w:hint="eastAsia"/>
      </w:rPr>
    </w:lvl>
  </w:abstractNum>
  <w:abstractNum w:abstractNumId="30" w15:restartNumberingAfterBreak="0">
    <w:nsid w:val="4D796E45"/>
    <w:multiLevelType w:val="hybridMultilevel"/>
    <w:tmpl w:val="DB443B56"/>
    <w:lvl w:ilvl="0" w:tplc="63DA0D4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1" w15:restartNumberingAfterBreak="0">
    <w:nsid w:val="507978D6"/>
    <w:multiLevelType w:val="hybridMultilevel"/>
    <w:tmpl w:val="01AC80EA"/>
    <w:lvl w:ilvl="0" w:tplc="3CD4DD72">
      <w:start w:val="2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2" w15:restartNumberingAfterBreak="0">
    <w:nsid w:val="507B3BB0"/>
    <w:multiLevelType w:val="hybridMultilevel"/>
    <w:tmpl w:val="15D60A7E"/>
    <w:lvl w:ilvl="0" w:tplc="49D288F8">
      <w:start w:val="2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53257FCB"/>
    <w:multiLevelType w:val="hybridMultilevel"/>
    <w:tmpl w:val="5DB8F0D4"/>
    <w:lvl w:ilvl="0" w:tplc="027C9A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4" w15:restartNumberingAfterBreak="0">
    <w:nsid w:val="59A84DE7"/>
    <w:multiLevelType w:val="hybridMultilevel"/>
    <w:tmpl w:val="1EA64C1E"/>
    <w:lvl w:ilvl="0" w:tplc="345622BE">
      <w:numFmt w:val="bullet"/>
      <w:lvlText w:val="※"/>
      <w:lvlJc w:val="left"/>
      <w:pPr>
        <w:ind w:left="75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20"/>
      </w:pPr>
      <w:rPr>
        <w:rFonts w:ascii="Wingdings" w:hAnsi="Wingdings" w:hint="default"/>
      </w:rPr>
    </w:lvl>
  </w:abstractNum>
  <w:abstractNum w:abstractNumId="35" w15:restartNumberingAfterBreak="0">
    <w:nsid w:val="5A8B4A08"/>
    <w:multiLevelType w:val="multilevel"/>
    <w:tmpl w:val="C8144B6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HG丸ｺﾞｼｯｸM-PRO" w:eastAsia="HG丸ｺﾞｼｯｸM-PRO" w:hAnsi="Lucida Console" w:hint="eastAsia"/>
        <w:b/>
        <w:i w:val="0"/>
        <w:sz w:val="24"/>
        <w:szCs w:val="24"/>
      </w:rPr>
    </w:lvl>
    <w:lvl w:ilvl="1">
      <w:start w:val="1"/>
      <w:numFmt w:val="decimal"/>
      <w:lvlText w:val="（%2）"/>
      <w:lvlJc w:val="center"/>
      <w:pPr>
        <w:tabs>
          <w:tab w:val="num" w:pos="113"/>
        </w:tabs>
        <w:ind w:left="851" w:hanging="563"/>
      </w:pPr>
      <w:rPr>
        <w:rFonts w:ascii="HG丸ｺﾞｼｯｸM-PRO" w:eastAsia="HG丸ｺﾞｼｯｸM-PRO" w:hAnsi="Lucida Console" w:hint="eastAsia"/>
        <w:b/>
        <w:i w:val="0"/>
        <w:sz w:val="24"/>
        <w:szCs w:val="24"/>
      </w:rPr>
    </w:lvl>
    <w:lvl w:ilvl="2">
      <w:start w:val="1"/>
      <w:numFmt w:val="decimalEnclosedCircle"/>
      <w:lvlText w:val="%3"/>
      <w:lvlJc w:val="left"/>
      <w:pPr>
        <w:tabs>
          <w:tab w:val="num" w:pos="851"/>
        </w:tabs>
        <w:ind w:left="851" w:hanging="426"/>
      </w:pPr>
      <w:rPr>
        <w:rFonts w:ascii="HG丸ｺﾞｼｯｸM-PRO" w:eastAsia="HG丸ｺﾞｼｯｸM-PRO" w:hAnsi="Lucida Console" w:hint="eastAsia"/>
        <w:b/>
        <w:i w:val="0"/>
        <w:sz w:val="24"/>
        <w:szCs w:val="24"/>
      </w:rPr>
    </w:lvl>
    <w:lvl w:ilvl="3">
      <w:start w:val="1"/>
      <w:numFmt w:val="decimal"/>
      <w:lvlText w:val="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lowerLetter"/>
      <w:lvlText w:val="(%5)"/>
      <w:lvlJc w:val="left"/>
      <w:pPr>
        <w:tabs>
          <w:tab w:val="num" w:pos="2126"/>
        </w:tabs>
        <w:ind w:left="2126" w:hanging="425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551"/>
        </w:tabs>
        <w:ind w:left="2551" w:hanging="425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76"/>
        </w:tabs>
        <w:ind w:left="2976" w:hanging="425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3827"/>
        </w:tabs>
        <w:ind w:left="3827" w:hanging="425"/>
      </w:pPr>
      <w:rPr>
        <w:rFonts w:hint="eastAsia"/>
      </w:rPr>
    </w:lvl>
  </w:abstractNum>
  <w:abstractNum w:abstractNumId="36" w15:restartNumberingAfterBreak="0">
    <w:nsid w:val="5B587B24"/>
    <w:multiLevelType w:val="hybridMultilevel"/>
    <w:tmpl w:val="C33C5D96"/>
    <w:lvl w:ilvl="0" w:tplc="AE3E35B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5CE8756B"/>
    <w:multiLevelType w:val="multilevel"/>
    <w:tmpl w:val="33BC0BB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5DA01826"/>
    <w:multiLevelType w:val="multilevel"/>
    <w:tmpl w:val="86003718"/>
    <w:lvl w:ilvl="0">
      <w:start w:val="1"/>
      <w:numFmt w:val="decimal"/>
      <w:lvlText w:val="%1."/>
      <w:lvlJc w:val="left"/>
      <w:pPr>
        <w:tabs>
          <w:tab w:val="num" w:pos="199"/>
        </w:tabs>
        <w:ind w:left="397" w:hanging="397"/>
      </w:pPr>
      <w:rPr>
        <w:rFonts w:ascii="HG丸ｺﾞｼｯｸM-PRO" w:eastAsia="HG丸ｺﾞｼｯｸM-PRO" w:cs="TmsRmn" w:hint="eastAsia"/>
        <w:b/>
        <w:bCs/>
        <w:i w:val="0"/>
        <w:iCs w:val="0"/>
        <w:spacing w:val="0"/>
        <w:w w:val="100"/>
        <w:position w:val="0"/>
        <w:sz w:val="24"/>
        <w:szCs w:val="24"/>
      </w:rPr>
    </w:lvl>
    <w:lvl w:ilvl="1">
      <w:start w:val="1"/>
      <w:numFmt w:val="decimal"/>
      <w:lvlText w:val="（%2）"/>
      <w:lvlJc w:val="left"/>
      <w:pPr>
        <w:tabs>
          <w:tab w:val="num" w:pos="199"/>
        </w:tabs>
        <w:ind w:left="397" w:hanging="397"/>
      </w:pPr>
      <w:rPr>
        <w:rFonts w:ascii="HG丸ｺﾞｼｯｸM-PRO" w:eastAsia="HG丸ｺﾞｼｯｸM-PRO" w:hint="eastAsia"/>
        <w:b/>
        <w:i w:val="0"/>
        <w:sz w:val="24"/>
        <w:szCs w:val="24"/>
      </w:rPr>
    </w:lvl>
    <w:lvl w:ilvl="2">
      <w:start w:val="1"/>
      <w:numFmt w:val="decimalEnclosedCircle"/>
      <w:lvlText w:val="%3"/>
      <w:lvlJc w:val="center"/>
      <w:pPr>
        <w:tabs>
          <w:tab w:val="num" w:pos="851"/>
        </w:tabs>
        <w:ind w:left="851" w:hanging="171"/>
      </w:pPr>
      <w:rPr>
        <w:rFonts w:ascii="HG丸ｺﾞｼｯｸM-PRO" w:eastAsia="HG丸ｺﾞｼｯｸM-PRO" w:hint="eastAsia"/>
        <w:b/>
        <w:i w:val="0"/>
        <w:sz w:val="24"/>
        <w:szCs w:val="24"/>
      </w:rPr>
    </w:lvl>
    <w:lvl w:ilvl="3">
      <w:start w:val="1"/>
      <w:numFmt w:val="lowerLetter"/>
      <w:lvlText w:val="(%4)"/>
      <w:lvlJc w:val="left"/>
      <w:pPr>
        <w:tabs>
          <w:tab w:val="num" w:pos="2716"/>
        </w:tabs>
        <w:ind w:left="1984" w:hanging="708"/>
      </w:pPr>
      <w:rPr>
        <w:rFonts w:ascii="HGｺﾞｼｯｸM" w:eastAsia="HGｺﾞｼｯｸM" w:hint="eastAsia"/>
        <w:b w:val="0"/>
        <w:i w:val="0"/>
        <w:sz w:val="21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49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282"/>
        </w:tabs>
        <w:ind w:left="5102" w:hanging="1700"/>
      </w:pPr>
      <w:rPr>
        <w:rFonts w:hint="eastAsia"/>
      </w:rPr>
    </w:lvl>
  </w:abstractNum>
  <w:abstractNum w:abstractNumId="39" w15:restartNumberingAfterBreak="0">
    <w:nsid w:val="65C92D47"/>
    <w:multiLevelType w:val="multilevel"/>
    <w:tmpl w:val="A91C3FC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Lucida Console" w:eastAsia="HG丸ｺﾞｼｯｸM-PRO" w:hAnsi="Lucida Console" w:hint="default"/>
        <w:b w:val="0"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283"/>
      </w:pPr>
      <w:rPr>
        <w:rFonts w:ascii="Lucida Console" w:eastAsia="HG丸ｺﾞｼｯｸM-PRO" w:hAnsi="Lucida Console" w:hint="default"/>
        <w:b w:val="0"/>
        <w:i w:val="0"/>
        <w:sz w:val="24"/>
        <w:szCs w:val="24"/>
      </w:rPr>
    </w:lvl>
    <w:lvl w:ilvl="2">
      <w:start w:val="1"/>
      <w:numFmt w:val="decimalEnclosedCircle"/>
      <w:lvlText w:val="%3"/>
      <w:lvlJc w:val="left"/>
      <w:pPr>
        <w:tabs>
          <w:tab w:val="num" w:pos="851"/>
        </w:tabs>
        <w:ind w:left="851" w:hanging="28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40" w15:restartNumberingAfterBreak="0">
    <w:nsid w:val="662904C3"/>
    <w:multiLevelType w:val="hybridMultilevel"/>
    <w:tmpl w:val="F26827EC"/>
    <w:lvl w:ilvl="0" w:tplc="0E98336A">
      <w:start w:val="1"/>
      <w:numFmt w:val="bullet"/>
      <w:lvlText w:val="□"/>
      <w:lvlJc w:val="left"/>
      <w:pPr>
        <w:ind w:left="6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1" w:hanging="420"/>
      </w:pPr>
      <w:rPr>
        <w:rFonts w:ascii="Wingdings" w:hAnsi="Wingdings" w:hint="default"/>
      </w:rPr>
    </w:lvl>
  </w:abstractNum>
  <w:abstractNum w:abstractNumId="41" w15:restartNumberingAfterBreak="0">
    <w:nsid w:val="6C0A011D"/>
    <w:multiLevelType w:val="singleLevel"/>
    <w:tmpl w:val="A8BA5B9A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42" w15:restartNumberingAfterBreak="0">
    <w:nsid w:val="6D716633"/>
    <w:multiLevelType w:val="hybridMultilevel"/>
    <w:tmpl w:val="3FE23858"/>
    <w:lvl w:ilvl="0" w:tplc="61A46654">
      <w:start w:val="2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3" w15:restartNumberingAfterBreak="0">
    <w:nsid w:val="708D2AD3"/>
    <w:multiLevelType w:val="hybridMultilevel"/>
    <w:tmpl w:val="BAEEE572"/>
    <w:lvl w:ilvl="0" w:tplc="3FB46C5E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75481C4E"/>
    <w:multiLevelType w:val="hybridMultilevel"/>
    <w:tmpl w:val="C67AC2BA"/>
    <w:lvl w:ilvl="0" w:tplc="2B969B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5" w15:restartNumberingAfterBreak="0">
    <w:nsid w:val="7BA12302"/>
    <w:multiLevelType w:val="multilevel"/>
    <w:tmpl w:val="86003718"/>
    <w:lvl w:ilvl="0">
      <w:start w:val="1"/>
      <w:numFmt w:val="decimal"/>
      <w:lvlText w:val="%1."/>
      <w:lvlJc w:val="left"/>
      <w:pPr>
        <w:tabs>
          <w:tab w:val="num" w:pos="199"/>
        </w:tabs>
        <w:ind w:left="397" w:hanging="397"/>
      </w:pPr>
      <w:rPr>
        <w:rFonts w:ascii="HG丸ｺﾞｼｯｸM-PRO" w:eastAsia="HG丸ｺﾞｼｯｸM-PRO" w:cs="TmsRmn" w:hint="eastAsia"/>
        <w:b/>
        <w:bCs/>
        <w:i w:val="0"/>
        <w:iCs w:val="0"/>
        <w:spacing w:val="0"/>
        <w:w w:val="100"/>
        <w:position w:val="0"/>
        <w:sz w:val="24"/>
        <w:szCs w:val="24"/>
      </w:rPr>
    </w:lvl>
    <w:lvl w:ilvl="1">
      <w:start w:val="1"/>
      <w:numFmt w:val="decimal"/>
      <w:lvlText w:val="（%2）"/>
      <w:lvlJc w:val="left"/>
      <w:pPr>
        <w:tabs>
          <w:tab w:val="num" w:pos="199"/>
        </w:tabs>
        <w:ind w:left="397" w:hanging="397"/>
      </w:pPr>
      <w:rPr>
        <w:rFonts w:ascii="HG丸ｺﾞｼｯｸM-PRO" w:eastAsia="HG丸ｺﾞｼｯｸM-PRO" w:hint="eastAsia"/>
        <w:b/>
        <w:i w:val="0"/>
        <w:sz w:val="24"/>
        <w:szCs w:val="24"/>
      </w:rPr>
    </w:lvl>
    <w:lvl w:ilvl="2">
      <w:start w:val="1"/>
      <w:numFmt w:val="decimalEnclosedCircle"/>
      <w:lvlText w:val="%3"/>
      <w:lvlJc w:val="center"/>
      <w:pPr>
        <w:tabs>
          <w:tab w:val="num" w:pos="851"/>
        </w:tabs>
        <w:ind w:left="851" w:hanging="171"/>
      </w:pPr>
      <w:rPr>
        <w:rFonts w:ascii="HG丸ｺﾞｼｯｸM-PRO" w:eastAsia="HG丸ｺﾞｼｯｸM-PRO" w:hint="eastAsia"/>
        <w:b/>
        <w:i w:val="0"/>
        <w:sz w:val="24"/>
        <w:szCs w:val="24"/>
      </w:rPr>
    </w:lvl>
    <w:lvl w:ilvl="3">
      <w:start w:val="1"/>
      <w:numFmt w:val="lowerLetter"/>
      <w:lvlText w:val="(%4)"/>
      <w:lvlJc w:val="left"/>
      <w:pPr>
        <w:tabs>
          <w:tab w:val="num" w:pos="2716"/>
        </w:tabs>
        <w:ind w:left="1984" w:hanging="708"/>
      </w:pPr>
      <w:rPr>
        <w:rFonts w:ascii="HGｺﾞｼｯｸM" w:eastAsia="HGｺﾞｼｯｸM" w:hint="eastAsia"/>
        <w:b w:val="0"/>
        <w:i w:val="0"/>
        <w:sz w:val="21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49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282"/>
        </w:tabs>
        <w:ind w:left="5102" w:hanging="1700"/>
      </w:pPr>
      <w:rPr>
        <w:rFonts w:hint="eastAsia"/>
      </w:rPr>
    </w:lvl>
  </w:abstractNum>
  <w:abstractNum w:abstractNumId="46" w15:restartNumberingAfterBreak="0">
    <w:nsid w:val="7CAA5E66"/>
    <w:multiLevelType w:val="hybridMultilevel"/>
    <w:tmpl w:val="E4842C2E"/>
    <w:lvl w:ilvl="0" w:tplc="F83A86F4">
      <w:numFmt w:val="bullet"/>
      <w:lvlText w:val="・"/>
      <w:lvlJc w:val="left"/>
      <w:pPr>
        <w:tabs>
          <w:tab w:val="num" w:pos="1025"/>
        </w:tabs>
        <w:ind w:left="1025" w:hanging="360"/>
      </w:pPr>
      <w:rPr>
        <w:rFonts w:ascii="HG丸ｺﾞｼｯｸM-PRO" w:eastAsia="HG丸ｺﾞｼｯｸM-PRO" w:hAnsi="Century" w:cs="TmsRm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5"/>
        </w:tabs>
        <w:ind w:left="15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5"/>
        </w:tabs>
        <w:ind w:left="19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5"/>
        </w:tabs>
        <w:ind w:left="23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5"/>
        </w:tabs>
        <w:ind w:left="27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5"/>
        </w:tabs>
        <w:ind w:left="31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5"/>
        </w:tabs>
        <w:ind w:left="36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5"/>
        </w:tabs>
        <w:ind w:left="40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5"/>
        </w:tabs>
        <w:ind w:left="4445" w:hanging="420"/>
      </w:pPr>
      <w:rPr>
        <w:rFonts w:ascii="Wingdings" w:hAnsi="Wingdings" w:hint="default"/>
      </w:rPr>
    </w:lvl>
  </w:abstractNum>
  <w:abstractNum w:abstractNumId="47" w15:restartNumberingAfterBreak="0">
    <w:nsid w:val="7EBA69C8"/>
    <w:multiLevelType w:val="hybridMultilevel"/>
    <w:tmpl w:val="B57E37BA"/>
    <w:lvl w:ilvl="0" w:tplc="1D56C32A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68024769">
    <w:abstractNumId w:val="8"/>
  </w:num>
  <w:num w:numId="2" w16cid:durableId="279193487">
    <w:abstractNumId w:val="6"/>
  </w:num>
  <w:num w:numId="3" w16cid:durableId="480079395">
    <w:abstractNumId w:val="5"/>
  </w:num>
  <w:num w:numId="4" w16cid:durableId="1305813540">
    <w:abstractNumId w:val="4"/>
  </w:num>
  <w:num w:numId="5" w16cid:durableId="1727873930">
    <w:abstractNumId w:val="7"/>
  </w:num>
  <w:num w:numId="6" w16cid:durableId="1134980853">
    <w:abstractNumId w:val="3"/>
  </w:num>
  <w:num w:numId="7" w16cid:durableId="516890378">
    <w:abstractNumId w:val="2"/>
  </w:num>
  <w:num w:numId="8" w16cid:durableId="1531844166">
    <w:abstractNumId w:val="1"/>
  </w:num>
  <w:num w:numId="9" w16cid:durableId="659386439">
    <w:abstractNumId w:val="0"/>
  </w:num>
  <w:num w:numId="10" w16cid:durableId="429863339">
    <w:abstractNumId w:val="23"/>
  </w:num>
  <w:num w:numId="11" w16cid:durableId="702444838">
    <w:abstractNumId w:val="33"/>
  </w:num>
  <w:num w:numId="12" w16cid:durableId="1349452505">
    <w:abstractNumId w:val="41"/>
  </w:num>
  <w:num w:numId="13" w16cid:durableId="2138715941">
    <w:abstractNumId w:val="19"/>
  </w:num>
  <w:num w:numId="14" w16cid:durableId="925192079">
    <w:abstractNumId w:val="9"/>
  </w:num>
  <w:num w:numId="15" w16cid:durableId="1552426564">
    <w:abstractNumId w:val="28"/>
  </w:num>
  <w:num w:numId="16" w16cid:durableId="1071081972">
    <w:abstractNumId w:val="17"/>
  </w:num>
  <w:num w:numId="17" w16cid:durableId="1886672845">
    <w:abstractNumId w:val="13"/>
  </w:num>
  <w:num w:numId="18" w16cid:durableId="593512014">
    <w:abstractNumId w:val="39"/>
  </w:num>
  <w:num w:numId="19" w16cid:durableId="1358115103">
    <w:abstractNumId w:val="37"/>
  </w:num>
  <w:num w:numId="20" w16cid:durableId="486358390">
    <w:abstractNumId w:val="47"/>
  </w:num>
  <w:num w:numId="21" w16cid:durableId="1733388514">
    <w:abstractNumId w:val="27"/>
  </w:num>
  <w:num w:numId="22" w16cid:durableId="70006040">
    <w:abstractNumId w:val="10"/>
  </w:num>
  <w:num w:numId="23" w16cid:durableId="1832017638">
    <w:abstractNumId w:val="20"/>
  </w:num>
  <w:num w:numId="24" w16cid:durableId="723526719">
    <w:abstractNumId w:val="29"/>
  </w:num>
  <w:num w:numId="25" w16cid:durableId="3480288">
    <w:abstractNumId w:val="21"/>
  </w:num>
  <w:num w:numId="26" w16cid:durableId="1119879622">
    <w:abstractNumId w:val="45"/>
  </w:num>
  <w:num w:numId="27" w16cid:durableId="931938299">
    <w:abstractNumId w:val="11"/>
  </w:num>
  <w:num w:numId="28" w16cid:durableId="1331762474">
    <w:abstractNumId w:val="15"/>
  </w:num>
  <w:num w:numId="29" w16cid:durableId="294798913">
    <w:abstractNumId w:val="38"/>
  </w:num>
  <w:num w:numId="30" w16cid:durableId="1578710509">
    <w:abstractNumId w:val="35"/>
  </w:num>
  <w:num w:numId="31" w16cid:durableId="235749427">
    <w:abstractNumId w:val="25"/>
  </w:num>
  <w:num w:numId="32" w16cid:durableId="741297852">
    <w:abstractNumId w:val="46"/>
  </w:num>
  <w:num w:numId="33" w16cid:durableId="1274437299">
    <w:abstractNumId w:val="22"/>
  </w:num>
  <w:num w:numId="34" w16cid:durableId="1008294166">
    <w:abstractNumId w:val="16"/>
  </w:num>
  <w:num w:numId="35" w16cid:durableId="1488938193">
    <w:abstractNumId w:val="34"/>
  </w:num>
  <w:num w:numId="36" w16cid:durableId="57703946">
    <w:abstractNumId w:val="24"/>
  </w:num>
  <w:num w:numId="37" w16cid:durableId="201791878">
    <w:abstractNumId w:val="18"/>
  </w:num>
  <w:num w:numId="38" w16cid:durableId="1463573462">
    <w:abstractNumId w:val="40"/>
  </w:num>
  <w:num w:numId="39" w16cid:durableId="1903364015">
    <w:abstractNumId w:val="26"/>
  </w:num>
  <w:num w:numId="40" w16cid:durableId="1670594751">
    <w:abstractNumId w:val="43"/>
  </w:num>
  <w:num w:numId="41" w16cid:durableId="462506384">
    <w:abstractNumId w:val="36"/>
  </w:num>
  <w:num w:numId="42" w16cid:durableId="589899542">
    <w:abstractNumId w:val="12"/>
  </w:num>
  <w:num w:numId="43" w16cid:durableId="555820322">
    <w:abstractNumId w:val="14"/>
  </w:num>
  <w:num w:numId="44" w16cid:durableId="271674839">
    <w:abstractNumId w:val="30"/>
  </w:num>
  <w:num w:numId="45" w16cid:durableId="894241786">
    <w:abstractNumId w:val="44"/>
  </w:num>
  <w:num w:numId="46" w16cid:durableId="194271365">
    <w:abstractNumId w:val="42"/>
  </w:num>
  <w:num w:numId="47" w16cid:durableId="2043626681">
    <w:abstractNumId w:val="32"/>
  </w:num>
  <w:num w:numId="48" w16cid:durableId="124888208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720"/>
  <w:drawingGridHorizontalSpacing w:val="249"/>
  <w:drawingGridVerticalSpacing w:val="339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4E56"/>
    <w:rsid w:val="00012B22"/>
    <w:rsid w:val="000203A1"/>
    <w:rsid w:val="00027979"/>
    <w:rsid w:val="00032FE2"/>
    <w:rsid w:val="00034616"/>
    <w:rsid w:val="00036608"/>
    <w:rsid w:val="000422C0"/>
    <w:rsid w:val="00043069"/>
    <w:rsid w:val="00044757"/>
    <w:rsid w:val="00052206"/>
    <w:rsid w:val="000550D5"/>
    <w:rsid w:val="000553B0"/>
    <w:rsid w:val="00055629"/>
    <w:rsid w:val="000559C3"/>
    <w:rsid w:val="00055C1D"/>
    <w:rsid w:val="0006063C"/>
    <w:rsid w:val="0006091C"/>
    <w:rsid w:val="00064F2C"/>
    <w:rsid w:val="00066459"/>
    <w:rsid w:val="00066A84"/>
    <w:rsid w:val="00070A13"/>
    <w:rsid w:val="00073FC5"/>
    <w:rsid w:val="000768AF"/>
    <w:rsid w:val="00081867"/>
    <w:rsid w:val="00084271"/>
    <w:rsid w:val="0008573C"/>
    <w:rsid w:val="000859D3"/>
    <w:rsid w:val="00085E93"/>
    <w:rsid w:val="00095B0D"/>
    <w:rsid w:val="00096CD8"/>
    <w:rsid w:val="00096F0C"/>
    <w:rsid w:val="000A23F3"/>
    <w:rsid w:val="000B4E7B"/>
    <w:rsid w:val="000C1D30"/>
    <w:rsid w:val="000C5375"/>
    <w:rsid w:val="000C54C3"/>
    <w:rsid w:val="000D35F4"/>
    <w:rsid w:val="000D6195"/>
    <w:rsid w:val="000D69B4"/>
    <w:rsid w:val="000F2F50"/>
    <w:rsid w:val="000F4F37"/>
    <w:rsid w:val="000F5062"/>
    <w:rsid w:val="000F56EC"/>
    <w:rsid w:val="00102575"/>
    <w:rsid w:val="001079A8"/>
    <w:rsid w:val="001140FB"/>
    <w:rsid w:val="00114573"/>
    <w:rsid w:val="00114AF6"/>
    <w:rsid w:val="001154F3"/>
    <w:rsid w:val="00124109"/>
    <w:rsid w:val="0012656B"/>
    <w:rsid w:val="001272D7"/>
    <w:rsid w:val="00127956"/>
    <w:rsid w:val="00130A76"/>
    <w:rsid w:val="0013123D"/>
    <w:rsid w:val="00132515"/>
    <w:rsid w:val="00134D38"/>
    <w:rsid w:val="00136626"/>
    <w:rsid w:val="001403FD"/>
    <w:rsid w:val="00142ACA"/>
    <w:rsid w:val="001473EC"/>
    <w:rsid w:val="0015040C"/>
    <w:rsid w:val="0015056D"/>
    <w:rsid w:val="0015074B"/>
    <w:rsid w:val="00164C07"/>
    <w:rsid w:val="00175348"/>
    <w:rsid w:val="00181FEA"/>
    <w:rsid w:val="00182241"/>
    <w:rsid w:val="00184B1B"/>
    <w:rsid w:val="00186F0A"/>
    <w:rsid w:val="001878A3"/>
    <w:rsid w:val="001A37A3"/>
    <w:rsid w:val="001A3AF3"/>
    <w:rsid w:val="001A526D"/>
    <w:rsid w:val="001A5AB3"/>
    <w:rsid w:val="001A6547"/>
    <w:rsid w:val="001A7769"/>
    <w:rsid w:val="001B7A23"/>
    <w:rsid w:val="001C2F9E"/>
    <w:rsid w:val="001C3CE3"/>
    <w:rsid w:val="001C5F39"/>
    <w:rsid w:val="001D1AAB"/>
    <w:rsid w:val="001E55C9"/>
    <w:rsid w:val="001F29F7"/>
    <w:rsid w:val="001F4E38"/>
    <w:rsid w:val="001F60B0"/>
    <w:rsid w:val="001F6923"/>
    <w:rsid w:val="00203FCC"/>
    <w:rsid w:val="00206C41"/>
    <w:rsid w:val="00210147"/>
    <w:rsid w:val="00210597"/>
    <w:rsid w:val="00213A8F"/>
    <w:rsid w:val="002203CD"/>
    <w:rsid w:val="002228AA"/>
    <w:rsid w:val="00230EF9"/>
    <w:rsid w:val="00234BFE"/>
    <w:rsid w:val="0023789C"/>
    <w:rsid w:val="002423A8"/>
    <w:rsid w:val="00242D8D"/>
    <w:rsid w:val="0024582C"/>
    <w:rsid w:val="0025166E"/>
    <w:rsid w:val="0025391D"/>
    <w:rsid w:val="0025791B"/>
    <w:rsid w:val="00261BC8"/>
    <w:rsid w:val="00264643"/>
    <w:rsid w:val="00267136"/>
    <w:rsid w:val="00267D28"/>
    <w:rsid w:val="002702B4"/>
    <w:rsid w:val="002704FD"/>
    <w:rsid w:val="0027252B"/>
    <w:rsid w:val="0027342B"/>
    <w:rsid w:val="00281B34"/>
    <w:rsid w:val="00282869"/>
    <w:rsid w:val="002830EB"/>
    <w:rsid w:val="0028752B"/>
    <w:rsid w:val="00287852"/>
    <w:rsid w:val="00291D00"/>
    <w:rsid w:val="00292753"/>
    <w:rsid w:val="002943BB"/>
    <w:rsid w:val="00294ECD"/>
    <w:rsid w:val="00295580"/>
    <w:rsid w:val="00295CDF"/>
    <w:rsid w:val="0029639D"/>
    <w:rsid w:val="00296A64"/>
    <w:rsid w:val="002A5397"/>
    <w:rsid w:val="002B18C5"/>
    <w:rsid w:val="002B4325"/>
    <w:rsid w:val="002B6CA3"/>
    <w:rsid w:val="002C0873"/>
    <w:rsid w:val="002C2844"/>
    <w:rsid w:val="002C537C"/>
    <w:rsid w:val="002C578F"/>
    <w:rsid w:val="002C6F92"/>
    <w:rsid w:val="002C76A5"/>
    <w:rsid w:val="002D025A"/>
    <w:rsid w:val="002D0F77"/>
    <w:rsid w:val="002D33E3"/>
    <w:rsid w:val="002D4BFF"/>
    <w:rsid w:val="002D6816"/>
    <w:rsid w:val="002D7C31"/>
    <w:rsid w:val="002E2853"/>
    <w:rsid w:val="002F030D"/>
    <w:rsid w:val="002F1B08"/>
    <w:rsid w:val="002F5070"/>
    <w:rsid w:val="002F68BD"/>
    <w:rsid w:val="002F7138"/>
    <w:rsid w:val="002F72C7"/>
    <w:rsid w:val="0031450E"/>
    <w:rsid w:val="0031716D"/>
    <w:rsid w:val="00320510"/>
    <w:rsid w:val="00321A2C"/>
    <w:rsid w:val="003224EA"/>
    <w:rsid w:val="00323E8A"/>
    <w:rsid w:val="00326923"/>
    <w:rsid w:val="00326F90"/>
    <w:rsid w:val="0033664A"/>
    <w:rsid w:val="00336C64"/>
    <w:rsid w:val="003456AF"/>
    <w:rsid w:val="00350B76"/>
    <w:rsid w:val="0036247D"/>
    <w:rsid w:val="00364482"/>
    <w:rsid w:val="00365A14"/>
    <w:rsid w:val="0036755B"/>
    <w:rsid w:val="00367955"/>
    <w:rsid w:val="003728AE"/>
    <w:rsid w:val="00377CA7"/>
    <w:rsid w:val="00382418"/>
    <w:rsid w:val="00386042"/>
    <w:rsid w:val="00387DE7"/>
    <w:rsid w:val="00393824"/>
    <w:rsid w:val="003B01E6"/>
    <w:rsid w:val="003B1E93"/>
    <w:rsid w:val="003B7856"/>
    <w:rsid w:val="003C22F9"/>
    <w:rsid w:val="003C4134"/>
    <w:rsid w:val="003C41EA"/>
    <w:rsid w:val="003C4684"/>
    <w:rsid w:val="003C495B"/>
    <w:rsid w:val="003C4C1E"/>
    <w:rsid w:val="003C5E96"/>
    <w:rsid w:val="003C69FB"/>
    <w:rsid w:val="003C7F1A"/>
    <w:rsid w:val="003D1395"/>
    <w:rsid w:val="003D487A"/>
    <w:rsid w:val="003D49E8"/>
    <w:rsid w:val="003D65E8"/>
    <w:rsid w:val="003E1583"/>
    <w:rsid w:val="003E43D8"/>
    <w:rsid w:val="003E46DE"/>
    <w:rsid w:val="003E7ECD"/>
    <w:rsid w:val="003F233C"/>
    <w:rsid w:val="003F30B3"/>
    <w:rsid w:val="004034DC"/>
    <w:rsid w:val="0040755A"/>
    <w:rsid w:val="00411981"/>
    <w:rsid w:val="004164A1"/>
    <w:rsid w:val="00420098"/>
    <w:rsid w:val="00421315"/>
    <w:rsid w:val="00424AD4"/>
    <w:rsid w:val="00432B7A"/>
    <w:rsid w:val="00440EC1"/>
    <w:rsid w:val="00442D73"/>
    <w:rsid w:val="0044357D"/>
    <w:rsid w:val="00443A86"/>
    <w:rsid w:val="0044478D"/>
    <w:rsid w:val="004466D3"/>
    <w:rsid w:val="0045452A"/>
    <w:rsid w:val="00454650"/>
    <w:rsid w:val="00455B94"/>
    <w:rsid w:val="00457AD6"/>
    <w:rsid w:val="00457C0B"/>
    <w:rsid w:val="0046107E"/>
    <w:rsid w:val="00462642"/>
    <w:rsid w:val="00464B21"/>
    <w:rsid w:val="00466872"/>
    <w:rsid w:val="00466A4A"/>
    <w:rsid w:val="00470975"/>
    <w:rsid w:val="00474343"/>
    <w:rsid w:val="00476D0E"/>
    <w:rsid w:val="004815F6"/>
    <w:rsid w:val="004835F7"/>
    <w:rsid w:val="004920DF"/>
    <w:rsid w:val="004941DB"/>
    <w:rsid w:val="004A43E8"/>
    <w:rsid w:val="004A7BEE"/>
    <w:rsid w:val="004B6E68"/>
    <w:rsid w:val="004B741D"/>
    <w:rsid w:val="004C2466"/>
    <w:rsid w:val="004C303E"/>
    <w:rsid w:val="004C66A1"/>
    <w:rsid w:val="004D58F5"/>
    <w:rsid w:val="004D7CCD"/>
    <w:rsid w:val="004E02C5"/>
    <w:rsid w:val="004E0853"/>
    <w:rsid w:val="004E692F"/>
    <w:rsid w:val="004E7381"/>
    <w:rsid w:val="004F0D67"/>
    <w:rsid w:val="004F2A78"/>
    <w:rsid w:val="004F2F14"/>
    <w:rsid w:val="004F3504"/>
    <w:rsid w:val="004F4236"/>
    <w:rsid w:val="004F4A28"/>
    <w:rsid w:val="0050372A"/>
    <w:rsid w:val="0052067D"/>
    <w:rsid w:val="00522F60"/>
    <w:rsid w:val="00527A85"/>
    <w:rsid w:val="00532A3B"/>
    <w:rsid w:val="00535A2D"/>
    <w:rsid w:val="00536074"/>
    <w:rsid w:val="00541659"/>
    <w:rsid w:val="00554C80"/>
    <w:rsid w:val="005554D5"/>
    <w:rsid w:val="005652DD"/>
    <w:rsid w:val="00573420"/>
    <w:rsid w:val="00573E78"/>
    <w:rsid w:val="0057747A"/>
    <w:rsid w:val="005842A4"/>
    <w:rsid w:val="005845AA"/>
    <w:rsid w:val="00584D96"/>
    <w:rsid w:val="005860D7"/>
    <w:rsid w:val="00590B34"/>
    <w:rsid w:val="005922C6"/>
    <w:rsid w:val="005925FF"/>
    <w:rsid w:val="0059672F"/>
    <w:rsid w:val="005968C9"/>
    <w:rsid w:val="005A5017"/>
    <w:rsid w:val="005B2833"/>
    <w:rsid w:val="005B4CAB"/>
    <w:rsid w:val="005B598A"/>
    <w:rsid w:val="005B5C69"/>
    <w:rsid w:val="005B7B32"/>
    <w:rsid w:val="005C43A7"/>
    <w:rsid w:val="005C64EB"/>
    <w:rsid w:val="005D25D6"/>
    <w:rsid w:val="005D26B8"/>
    <w:rsid w:val="005D3718"/>
    <w:rsid w:val="005D6C27"/>
    <w:rsid w:val="005E1FB4"/>
    <w:rsid w:val="005E623C"/>
    <w:rsid w:val="005E63EC"/>
    <w:rsid w:val="005F1DF0"/>
    <w:rsid w:val="005F2F88"/>
    <w:rsid w:val="005F3157"/>
    <w:rsid w:val="00610E77"/>
    <w:rsid w:val="00622F5C"/>
    <w:rsid w:val="00627B31"/>
    <w:rsid w:val="006317ED"/>
    <w:rsid w:val="00632ADA"/>
    <w:rsid w:val="00633C19"/>
    <w:rsid w:val="006433E4"/>
    <w:rsid w:val="0064486D"/>
    <w:rsid w:val="00644BAD"/>
    <w:rsid w:val="006452C0"/>
    <w:rsid w:val="00652226"/>
    <w:rsid w:val="00653FE9"/>
    <w:rsid w:val="006616B5"/>
    <w:rsid w:val="00661796"/>
    <w:rsid w:val="006731C1"/>
    <w:rsid w:val="0067501D"/>
    <w:rsid w:val="00676EE9"/>
    <w:rsid w:val="00681B72"/>
    <w:rsid w:val="00684059"/>
    <w:rsid w:val="00684A86"/>
    <w:rsid w:val="00686972"/>
    <w:rsid w:val="006938A8"/>
    <w:rsid w:val="0069408D"/>
    <w:rsid w:val="00695D63"/>
    <w:rsid w:val="00696938"/>
    <w:rsid w:val="00696AB7"/>
    <w:rsid w:val="006A0DEF"/>
    <w:rsid w:val="006A717F"/>
    <w:rsid w:val="006B10AB"/>
    <w:rsid w:val="006B2D74"/>
    <w:rsid w:val="006B44DB"/>
    <w:rsid w:val="006C6842"/>
    <w:rsid w:val="006D0147"/>
    <w:rsid w:val="006D42AB"/>
    <w:rsid w:val="006D452F"/>
    <w:rsid w:val="006D4701"/>
    <w:rsid w:val="006D4D13"/>
    <w:rsid w:val="006D4E7D"/>
    <w:rsid w:val="006D572D"/>
    <w:rsid w:val="006E362F"/>
    <w:rsid w:val="006F4F06"/>
    <w:rsid w:val="00701D95"/>
    <w:rsid w:val="00721C16"/>
    <w:rsid w:val="007256BF"/>
    <w:rsid w:val="00727BA1"/>
    <w:rsid w:val="00730C7A"/>
    <w:rsid w:val="00735369"/>
    <w:rsid w:val="00745CEF"/>
    <w:rsid w:val="00751895"/>
    <w:rsid w:val="007549BF"/>
    <w:rsid w:val="007600F0"/>
    <w:rsid w:val="007638D1"/>
    <w:rsid w:val="007643B2"/>
    <w:rsid w:val="00764B6D"/>
    <w:rsid w:val="007741F7"/>
    <w:rsid w:val="00774826"/>
    <w:rsid w:val="00774EFA"/>
    <w:rsid w:val="007772BB"/>
    <w:rsid w:val="00777B1E"/>
    <w:rsid w:val="007812D5"/>
    <w:rsid w:val="007839BB"/>
    <w:rsid w:val="00784611"/>
    <w:rsid w:val="00791750"/>
    <w:rsid w:val="00793B61"/>
    <w:rsid w:val="0079614F"/>
    <w:rsid w:val="007A04A7"/>
    <w:rsid w:val="007A0919"/>
    <w:rsid w:val="007A18F7"/>
    <w:rsid w:val="007A3BD1"/>
    <w:rsid w:val="007B06FA"/>
    <w:rsid w:val="007B21C1"/>
    <w:rsid w:val="007B33DA"/>
    <w:rsid w:val="007B7796"/>
    <w:rsid w:val="007C0487"/>
    <w:rsid w:val="007C1B01"/>
    <w:rsid w:val="007C268A"/>
    <w:rsid w:val="007C53A7"/>
    <w:rsid w:val="007E0366"/>
    <w:rsid w:val="007E3393"/>
    <w:rsid w:val="007E3EC0"/>
    <w:rsid w:val="007E5201"/>
    <w:rsid w:val="007F077B"/>
    <w:rsid w:val="007F0C02"/>
    <w:rsid w:val="007F4E5E"/>
    <w:rsid w:val="0081452E"/>
    <w:rsid w:val="008155E4"/>
    <w:rsid w:val="00821820"/>
    <w:rsid w:val="00823399"/>
    <w:rsid w:val="00824514"/>
    <w:rsid w:val="00827B88"/>
    <w:rsid w:val="00832243"/>
    <w:rsid w:val="00833096"/>
    <w:rsid w:val="00845351"/>
    <w:rsid w:val="0084638A"/>
    <w:rsid w:val="00846EDA"/>
    <w:rsid w:val="00850020"/>
    <w:rsid w:val="00853D42"/>
    <w:rsid w:val="0085434F"/>
    <w:rsid w:val="00856C28"/>
    <w:rsid w:val="00860C9F"/>
    <w:rsid w:val="00871144"/>
    <w:rsid w:val="00871F6E"/>
    <w:rsid w:val="0087598C"/>
    <w:rsid w:val="00876070"/>
    <w:rsid w:val="00876073"/>
    <w:rsid w:val="00876558"/>
    <w:rsid w:val="00881434"/>
    <w:rsid w:val="008817D4"/>
    <w:rsid w:val="0088364F"/>
    <w:rsid w:val="00887863"/>
    <w:rsid w:val="008927DD"/>
    <w:rsid w:val="00892D78"/>
    <w:rsid w:val="00897CA3"/>
    <w:rsid w:val="008A381A"/>
    <w:rsid w:val="008A3994"/>
    <w:rsid w:val="008A41E3"/>
    <w:rsid w:val="008A5A99"/>
    <w:rsid w:val="008B0FF1"/>
    <w:rsid w:val="008C1EF7"/>
    <w:rsid w:val="008C7116"/>
    <w:rsid w:val="008D1E6E"/>
    <w:rsid w:val="008D3E2F"/>
    <w:rsid w:val="008D47BD"/>
    <w:rsid w:val="008E1685"/>
    <w:rsid w:val="008E20C4"/>
    <w:rsid w:val="008E3D40"/>
    <w:rsid w:val="008E7093"/>
    <w:rsid w:val="008E7129"/>
    <w:rsid w:val="00911313"/>
    <w:rsid w:val="009118ED"/>
    <w:rsid w:val="0091612D"/>
    <w:rsid w:val="009211E4"/>
    <w:rsid w:val="009213C6"/>
    <w:rsid w:val="00921726"/>
    <w:rsid w:val="0092187B"/>
    <w:rsid w:val="00923DB2"/>
    <w:rsid w:val="009265DB"/>
    <w:rsid w:val="00926B4D"/>
    <w:rsid w:val="00932381"/>
    <w:rsid w:val="00935B13"/>
    <w:rsid w:val="00935F7D"/>
    <w:rsid w:val="0094112A"/>
    <w:rsid w:val="009434AD"/>
    <w:rsid w:val="00943F4C"/>
    <w:rsid w:val="00944081"/>
    <w:rsid w:val="009502DA"/>
    <w:rsid w:val="009559BE"/>
    <w:rsid w:val="00955A42"/>
    <w:rsid w:val="00962C93"/>
    <w:rsid w:val="009663C1"/>
    <w:rsid w:val="00967022"/>
    <w:rsid w:val="00974146"/>
    <w:rsid w:val="00974658"/>
    <w:rsid w:val="00983EDA"/>
    <w:rsid w:val="0098450C"/>
    <w:rsid w:val="00990FA3"/>
    <w:rsid w:val="00996711"/>
    <w:rsid w:val="009A2235"/>
    <w:rsid w:val="009A6AD2"/>
    <w:rsid w:val="009B2836"/>
    <w:rsid w:val="009B594D"/>
    <w:rsid w:val="009C0796"/>
    <w:rsid w:val="009C30BA"/>
    <w:rsid w:val="009C725F"/>
    <w:rsid w:val="009E017A"/>
    <w:rsid w:val="009F388E"/>
    <w:rsid w:val="009F4ECE"/>
    <w:rsid w:val="009F7486"/>
    <w:rsid w:val="00A01452"/>
    <w:rsid w:val="00A01464"/>
    <w:rsid w:val="00A0478A"/>
    <w:rsid w:val="00A06C35"/>
    <w:rsid w:val="00A07056"/>
    <w:rsid w:val="00A101E0"/>
    <w:rsid w:val="00A15E49"/>
    <w:rsid w:val="00A15F61"/>
    <w:rsid w:val="00A243B5"/>
    <w:rsid w:val="00A305C9"/>
    <w:rsid w:val="00A363BE"/>
    <w:rsid w:val="00A369D3"/>
    <w:rsid w:val="00A37174"/>
    <w:rsid w:val="00A44149"/>
    <w:rsid w:val="00A44959"/>
    <w:rsid w:val="00A45601"/>
    <w:rsid w:val="00A47BF7"/>
    <w:rsid w:val="00A57157"/>
    <w:rsid w:val="00A6046A"/>
    <w:rsid w:val="00A63950"/>
    <w:rsid w:val="00A63D30"/>
    <w:rsid w:val="00A75A0C"/>
    <w:rsid w:val="00A76681"/>
    <w:rsid w:val="00A76A34"/>
    <w:rsid w:val="00A76ECD"/>
    <w:rsid w:val="00A82829"/>
    <w:rsid w:val="00A85454"/>
    <w:rsid w:val="00A902AE"/>
    <w:rsid w:val="00A90613"/>
    <w:rsid w:val="00A91211"/>
    <w:rsid w:val="00A91329"/>
    <w:rsid w:val="00A932FD"/>
    <w:rsid w:val="00AA0615"/>
    <w:rsid w:val="00AA13E5"/>
    <w:rsid w:val="00AA19E4"/>
    <w:rsid w:val="00AA1D8D"/>
    <w:rsid w:val="00AA1DBB"/>
    <w:rsid w:val="00AA470D"/>
    <w:rsid w:val="00AA4B51"/>
    <w:rsid w:val="00AA72CA"/>
    <w:rsid w:val="00AD20DD"/>
    <w:rsid w:val="00AD4F08"/>
    <w:rsid w:val="00AE0947"/>
    <w:rsid w:val="00AE4BE6"/>
    <w:rsid w:val="00AE6151"/>
    <w:rsid w:val="00AE657A"/>
    <w:rsid w:val="00AF5D25"/>
    <w:rsid w:val="00B00556"/>
    <w:rsid w:val="00B051DA"/>
    <w:rsid w:val="00B067D8"/>
    <w:rsid w:val="00B11622"/>
    <w:rsid w:val="00B11E30"/>
    <w:rsid w:val="00B13987"/>
    <w:rsid w:val="00B15788"/>
    <w:rsid w:val="00B267B1"/>
    <w:rsid w:val="00B315D7"/>
    <w:rsid w:val="00B31981"/>
    <w:rsid w:val="00B35760"/>
    <w:rsid w:val="00B35863"/>
    <w:rsid w:val="00B47730"/>
    <w:rsid w:val="00B47E6F"/>
    <w:rsid w:val="00B51968"/>
    <w:rsid w:val="00B51980"/>
    <w:rsid w:val="00B51D4F"/>
    <w:rsid w:val="00B525E0"/>
    <w:rsid w:val="00B5581E"/>
    <w:rsid w:val="00B559E9"/>
    <w:rsid w:val="00B61029"/>
    <w:rsid w:val="00B65D6C"/>
    <w:rsid w:val="00B80C7B"/>
    <w:rsid w:val="00B83E07"/>
    <w:rsid w:val="00B87727"/>
    <w:rsid w:val="00B96743"/>
    <w:rsid w:val="00B96803"/>
    <w:rsid w:val="00B96A3A"/>
    <w:rsid w:val="00BA6F32"/>
    <w:rsid w:val="00BB5471"/>
    <w:rsid w:val="00BB5EA4"/>
    <w:rsid w:val="00BB6495"/>
    <w:rsid w:val="00BB678A"/>
    <w:rsid w:val="00BC1010"/>
    <w:rsid w:val="00BC4D34"/>
    <w:rsid w:val="00BC5B70"/>
    <w:rsid w:val="00BD32B3"/>
    <w:rsid w:val="00BD704A"/>
    <w:rsid w:val="00BE0388"/>
    <w:rsid w:val="00BE47AD"/>
    <w:rsid w:val="00BE4B9A"/>
    <w:rsid w:val="00C004BF"/>
    <w:rsid w:val="00C01829"/>
    <w:rsid w:val="00C03313"/>
    <w:rsid w:val="00C11038"/>
    <w:rsid w:val="00C1359C"/>
    <w:rsid w:val="00C17084"/>
    <w:rsid w:val="00C21488"/>
    <w:rsid w:val="00C23244"/>
    <w:rsid w:val="00C25E46"/>
    <w:rsid w:val="00C27C0C"/>
    <w:rsid w:val="00C30FB4"/>
    <w:rsid w:val="00C426BE"/>
    <w:rsid w:val="00C46A39"/>
    <w:rsid w:val="00C47094"/>
    <w:rsid w:val="00C520BF"/>
    <w:rsid w:val="00C6307F"/>
    <w:rsid w:val="00C632F7"/>
    <w:rsid w:val="00C64798"/>
    <w:rsid w:val="00C64BB0"/>
    <w:rsid w:val="00C66F3E"/>
    <w:rsid w:val="00C74956"/>
    <w:rsid w:val="00C75177"/>
    <w:rsid w:val="00C75F74"/>
    <w:rsid w:val="00C81935"/>
    <w:rsid w:val="00C82D05"/>
    <w:rsid w:val="00C86A0C"/>
    <w:rsid w:val="00CA6D89"/>
    <w:rsid w:val="00CB0664"/>
    <w:rsid w:val="00CB2EBC"/>
    <w:rsid w:val="00CB44A8"/>
    <w:rsid w:val="00CC0A5F"/>
    <w:rsid w:val="00CC1B76"/>
    <w:rsid w:val="00CC5B34"/>
    <w:rsid w:val="00CC6624"/>
    <w:rsid w:val="00CC78BE"/>
    <w:rsid w:val="00CD0CA9"/>
    <w:rsid w:val="00CD31BD"/>
    <w:rsid w:val="00CD34DF"/>
    <w:rsid w:val="00CD5238"/>
    <w:rsid w:val="00CD64B0"/>
    <w:rsid w:val="00CE12F9"/>
    <w:rsid w:val="00CE4D38"/>
    <w:rsid w:val="00CF175E"/>
    <w:rsid w:val="00CF428D"/>
    <w:rsid w:val="00D00971"/>
    <w:rsid w:val="00D052CA"/>
    <w:rsid w:val="00D070D3"/>
    <w:rsid w:val="00D100D9"/>
    <w:rsid w:val="00D1630A"/>
    <w:rsid w:val="00D21CD4"/>
    <w:rsid w:val="00D32288"/>
    <w:rsid w:val="00D4501A"/>
    <w:rsid w:val="00D452C0"/>
    <w:rsid w:val="00D458C7"/>
    <w:rsid w:val="00D471A4"/>
    <w:rsid w:val="00D47515"/>
    <w:rsid w:val="00D5225F"/>
    <w:rsid w:val="00D540E9"/>
    <w:rsid w:val="00D54746"/>
    <w:rsid w:val="00D648A8"/>
    <w:rsid w:val="00D65895"/>
    <w:rsid w:val="00D66567"/>
    <w:rsid w:val="00D66784"/>
    <w:rsid w:val="00D67D95"/>
    <w:rsid w:val="00D725DC"/>
    <w:rsid w:val="00D73B04"/>
    <w:rsid w:val="00D73C95"/>
    <w:rsid w:val="00D74050"/>
    <w:rsid w:val="00D76A6C"/>
    <w:rsid w:val="00D8401C"/>
    <w:rsid w:val="00D93520"/>
    <w:rsid w:val="00D97D04"/>
    <w:rsid w:val="00DA0B21"/>
    <w:rsid w:val="00DA425E"/>
    <w:rsid w:val="00DB0532"/>
    <w:rsid w:val="00DB0E97"/>
    <w:rsid w:val="00DB601D"/>
    <w:rsid w:val="00DB66C1"/>
    <w:rsid w:val="00DB679F"/>
    <w:rsid w:val="00DC2733"/>
    <w:rsid w:val="00DC35B4"/>
    <w:rsid w:val="00DC4372"/>
    <w:rsid w:val="00DC6C3C"/>
    <w:rsid w:val="00DD0DA4"/>
    <w:rsid w:val="00DD2DD6"/>
    <w:rsid w:val="00DD645E"/>
    <w:rsid w:val="00DD6A3B"/>
    <w:rsid w:val="00DE0C5D"/>
    <w:rsid w:val="00DE495D"/>
    <w:rsid w:val="00DE78B7"/>
    <w:rsid w:val="00DF3211"/>
    <w:rsid w:val="00DF39B5"/>
    <w:rsid w:val="00DF6AC9"/>
    <w:rsid w:val="00DF75E3"/>
    <w:rsid w:val="00E0120E"/>
    <w:rsid w:val="00E0171B"/>
    <w:rsid w:val="00E06550"/>
    <w:rsid w:val="00E109D4"/>
    <w:rsid w:val="00E11F21"/>
    <w:rsid w:val="00E145F6"/>
    <w:rsid w:val="00E22A71"/>
    <w:rsid w:val="00E30922"/>
    <w:rsid w:val="00E318F1"/>
    <w:rsid w:val="00E32C25"/>
    <w:rsid w:val="00E359F9"/>
    <w:rsid w:val="00E36031"/>
    <w:rsid w:val="00E36DA7"/>
    <w:rsid w:val="00E3709F"/>
    <w:rsid w:val="00E4080D"/>
    <w:rsid w:val="00E51189"/>
    <w:rsid w:val="00E53BAC"/>
    <w:rsid w:val="00E63393"/>
    <w:rsid w:val="00E63523"/>
    <w:rsid w:val="00E643B0"/>
    <w:rsid w:val="00E66348"/>
    <w:rsid w:val="00E67C81"/>
    <w:rsid w:val="00E72509"/>
    <w:rsid w:val="00E728C7"/>
    <w:rsid w:val="00E75C93"/>
    <w:rsid w:val="00E76CFA"/>
    <w:rsid w:val="00E864DF"/>
    <w:rsid w:val="00E87E7E"/>
    <w:rsid w:val="00E9222A"/>
    <w:rsid w:val="00EB1C01"/>
    <w:rsid w:val="00EB2718"/>
    <w:rsid w:val="00EB475D"/>
    <w:rsid w:val="00EC04C9"/>
    <w:rsid w:val="00EC3C8A"/>
    <w:rsid w:val="00EC51AE"/>
    <w:rsid w:val="00ED7C6A"/>
    <w:rsid w:val="00EE31D4"/>
    <w:rsid w:val="00EE416E"/>
    <w:rsid w:val="00EE486B"/>
    <w:rsid w:val="00EE7F20"/>
    <w:rsid w:val="00EF38F5"/>
    <w:rsid w:val="00EF4F90"/>
    <w:rsid w:val="00EF7C97"/>
    <w:rsid w:val="00F0176A"/>
    <w:rsid w:val="00F017B9"/>
    <w:rsid w:val="00F04AC6"/>
    <w:rsid w:val="00F063C7"/>
    <w:rsid w:val="00F071E2"/>
    <w:rsid w:val="00F11CAC"/>
    <w:rsid w:val="00F12D4F"/>
    <w:rsid w:val="00F17DD5"/>
    <w:rsid w:val="00F209FC"/>
    <w:rsid w:val="00F20D5F"/>
    <w:rsid w:val="00F24B2B"/>
    <w:rsid w:val="00F2588E"/>
    <w:rsid w:val="00F279A7"/>
    <w:rsid w:val="00F302A1"/>
    <w:rsid w:val="00F44AD3"/>
    <w:rsid w:val="00F45CDF"/>
    <w:rsid w:val="00F46558"/>
    <w:rsid w:val="00F46677"/>
    <w:rsid w:val="00F516A1"/>
    <w:rsid w:val="00F53FCC"/>
    <w:rsid w:val="00F5706F"/>
    <w:rsid w:val="00F66AE2"/>
    <w:rsid w:val="00F7311F"/>
    <w:rsid w:val="00F737B3"/>
    <w:rsid w:val="00F750D1"/>
    <w:rsid w:val="00F75409"/>
    <w:rsid w:val="00F854C4"/>
    <w:rsid w:val="00F8737A"/>
    <w:rsid w:val="00F90BE4"/>
    <w:rsid w:val="00F924B7"/>
    <w:rsid w:val="00F9330E"/>
    <w:rsid w:val="00F945CC"/>
    <w:rsid w:val="00FA62EC"/>
    <w:rsid w:val="00FA7217"/>
    <w:rsid w:val="00FB185C"/>
    <w:rsid w:val="00FB7329"/>
    <w:rsid w:val="00FC1F61"/>
    <w:rsid w:val="00FC3638"/>
    <w:rsid w:val="00FC5AF2"/>
    <w:rsid w:val="00FC5C50"/>
    <w:rsid w:val="00FC693F"/>
    <w:rsid w:val="00FC712B"/>
    <w:rsid w:val="00FD0F79"/>
    <w:rsid w:val="00FD1E65"/>
    <w:rsid w:val="00FD3449"/>
    <w:rsid w:val="00FD3778"/>
    <w:rsid w:val="00FD56B6"/>
    <w:rsid w:val="00FD6077"/>
    <w:rsid w:val="00FD641D"/>
    <w:rsid w:val="00FD65CA"/>
    <w:rsid w:val="00FE686A"/>
    <w:rsid w:val="00FF33B7"/>
    <w:rsid w:val="00FF374D"/>
    <w:rsid w:val="00FF6F7C"/>
    <w:rsid w:val="00FF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22108C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uiPriority="40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ＭＳ 明朝" w:eastAsia="ＭＳ 明朝" w:hAnsi="ＭＳ 明朝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">
    <w:name w:val="Note Heading"/>
    <w:basedOn w:val="a1"/>
    <w:next w:val="a1"/>
    <w:link w:val="aff0"/>
    <w:rsid w:val="002D6816"/>
    <w:pPr>
      <w:widowControl w:val="0"/>
      <w:spacing w:after="0" w:line="240" w:lineRule="auto"/>
      <w:jc w:val="center"/>
    </w:pPr>
    <w:rPr>
      <w:rFonts w:hAnsi="Times New Roman" w:cs="TmsRmn"/>
      <w:kern w:val="2"/>
      <w:sz w:val="24"/>
      <w:szCs w:val="21"/>
      <w:lang w:eastAsia="ja-JP"/>
    </w:rPr>
  </w:style>
  <w:style w:type="character" w:customStyle="1" w:styleId="aff0">
    <w:name w:val="記 (文字)"/>
    <w:basedOn w:val="a2"/>
    <w:link w:val="aff"/>
    <w:rsid w:val="002D6816"/>
    <w:rPr>
      <w:rFonts w:ascii="ＭＳ 明朝" w:eastAsia="ＭＳ 明朝" w:hAnsi="Times New Roman" w:cs="TmsRmn"/>
      <w:kern w:val="2"/>
      <w:sz w:val="24"/>
      <w:szCs w:val="21"/>
      <w:lang w:eastAsia="ja-JP"/>
    </w:rPr>
  </w:style>
  <w:style w:type="paragraph" w:styleId="aff1">
    <w:name w:val="Date"/>
    <w:basedOn w:val="a1"/>
    <w:next w:val="a1"/>
    <w:link w:val="aff2"/>
    <w:rsid w:val="002D6816"/>
    <w:pPr>
      <w:widowControl w:val="0"/>
      <w:spacing w:after="0" w:line="240" w:lineRule="auto"/>
      <w:jc w:val="both"/>
    </w:pPr>
    <w:rPr>
      <w:rFonts w:hAnsi="Times New Roman" w:cs="TmsRmn"/>
      <w:kern w:val="2"/>
      <w:sz w:val="24"/>
      <w:szCs w:val="21"/>
      <w:lang w:eastAsia="ja-JP"/>
    </w:rPr>
  </w:style>
  <w:style w:type="character" w:customStyle="1" w:styleId="aff2">
    <w:name w:val="日付 (文字)"/>
    <w:basedOn w:val="a2"/>
    <w:link w:val="aff1"/>
    <w:rsid w:val="002D6816"/>
    <w:rPr>
      <w:rFonts w:ascii="ＭＳ 明朝" w:eastAsia="ＭＳ 明朝" w:hAnsi="Times New Roman" w:cs="TmsRmn"/>
      <w:kern w:val="2"/>
      <w:sz w:val="24"/>
      <w:szCs w:val="21"/>
      <w:lang w:eastAsia="ja-JP"/>
    </w:rPr>
  </w:style>
  <w:style w:type="paragraph" w:styleId="aff3">
    <w:name w:val="Closing"/>
    <w:basedOn w:val="a1"/>
    <w:link w:val="aff4"/>
    <w:rsid w:val="002D6816"/>
    <w:pPr>
      <w:widowControl w:val="0"/>
      <w:spacing w:after="0" w:line="240" w:lineRule="auto"/>
      <w:jc w:val="right"/>
    </w:pPr>
    <w:rPr>
      <w:rFonts w:ascii="Lucida Console" w:hAnsi="Lucida Console" w:cs="TmsRmn"/>
      <w:kern w:val="2"/>
      <w:sz w:val="24"/>
      <w:szCs w:val="24"/>
      <w:lang w:eastAsia="ja-JP"/>
    </w:rPr>
  </w:style>
  <w:style w:type="character" w:customStyle="1" w:styleId="aff4">
    <w:name w:val="結語 (文字)"/>
    <w:basedOn w:val="a2"/>
    <w:link w:val="aff3"/>
    <w:rsid w:val="002D6816"/>
    <w:rPr>
      <w:rFonts w:ascii="Lucida Console" w:eastAsia="ＭＳ 明朝" w:hAnsi="Lucida Console" w:cs="TmsRmn"/>
      <w:kern w:val="2"/>
      <w:sz w:val="24"/>
      <w:szCs w:val="24"/>
      <w:lang w:eastAsia="ja-JP"/>
    </w:rPr>
  </w:style>
  <w:style w:type="paragraph" w:styleId="aff5">
    <w:name w:val="Balloon Text"/>
    <w:basedOn w:val="a1"/>
    <w:link w:val="aff6"/>
    <w:uiPriority w:val="99"/>
    <w:semiHidden/>
    <w:unhideWhenUsed/>
    <w:rsid w:val="002D6816"/>
    <w:pPr>
      <w:widowControl w:val="0"/>
      <w:spacing w:after="0" w:line="240" w:lineRule="auto"/>
      <w:jc w:val="both"/>
    </w:pPr>
    <w:rPr>
      <w:rFonts w:ascii="游ゴシック Light" w:eastAsia="游ゴシック Light" w:hAnsi="游ゴシック Light" w:cs="Times New Roman"/>
      <w:kern w:val="2"/>
      <w:sz w:val="18"/>
      <w:szCs w:val="18"/>
      <w:lang w:eastAsia="ja-JP"/>
    </w:rPr>
  </w:style>
  <w:style w:type="character" w:customStyle="1" w:styleId="aff6">
    <w:name w:val="吹き出し (文字)"/>
    <w:basedOn w:val="a2"/>
    <w:link w:val="aff5"/>
    <w:uiPriority w:val="99"/>
    <w:semiHidden/>
    <w:rsid w:val="002D6816"/>
    <w:rPr>
      <w:rFonts w:ascii="游ゴシック Light" w:eastAsia="游ゴシック Light" w:hAnsi="游ゴシック Light" w:cs="Times New Roman"/>
      <w:kern w:val="2"/>
      <w:sz w:val="18"/>
      <w:szCs w:val="18"/>
      <w:lang w:eastAsia="ja-JP"/>
    </w:rPr>
  </w:style>
  <w:style w:type="paragraph" w:styleId="aff7">
    <w:name w:val="Revision"/>
    <w:hidden/>
    <w:uiPriority w:val="99"/>
    <w:semiHidden/>
    <w:rsid w:val="002D6816"/>
    <w:pPr>
      <w:spacing w:after="0" w:line="240" w:lineRule="auto"/>
    </w:pPr>
    <w:rPr>
      <w:rFonts w:ascii="ＭＳ 明朝" w:eastAsia="ＭＳ 明朝" w:hAnsi="Times New Roman" w:cs="TmsRmn"/>
      <w:kern w:val="2"/>
      <w:sz w:val="24"/>
      <w:szCs w:val="21"/>
      <w:lang w:eastAsia="ja-JP"/>
    </w:rPr>
  </w:style>
  <w:style w:type="table" w:styleId="aff8">
    <w:name w:val="Grid Table Light"/>
    <w:basedOn w:val="a3"/>
    <w:uiPriority w:val="40"/>
    <w:rsid w:val="002D6816"/>
    <w:pPr>
      <w:spacing w:after="0" w:line="240" w:lineRule="auto"/>
    </w:pPr>
    <w:rPr>
      <w:rFonts w:ascii="Century" w:eastAsia="ＭＳ 明朝" w:hAnsi="Century" w:cs="Times New Roman"/>
      <w:sz w:val="20"/>
      <w:szCs w:val="20"/>
      <w:lang w:eastAsia="ja-JP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Ver8">
    <w:name w:val="一太郎Ver8"/>
    <w:rsid w:val="002D6816"/>
    <w:pPr>
      <w:widowControl w:val="0"/>
      <w:wordWrap w:val="0"/>
      <w:autoSpaceDE w:val="0"/>
      <w:autoSpaceDN w:val="0"/>
      <w:adjustRightInd w:val="0"/>
      <w:spacing w:after="0" w:line="413" w:lineRule="exact"/>
      <w:jc w:val="both"/>
    </w:pPr>
    <w:rPr>
      <w:rFonts w:ascii="Century" w:eastAsia="ＭＳ ゴシック" w:hAnsi="Century" w:cs="Century"/>
      <w:lang w:eastAsia="ja-JP"/>
    </w:rPr>
  </w:style>
  <w:style w:type="character" w:styleId="aff9">
    <w:name w:val="Placeholder Text"/>
    <w:basedOn w:val="a2"/>
    <w:uiPriority w:val="99"/>
    <w:semiHidden/>
    <w:rsid w:val="00B47E6F"/>
    <w:rPr>
      <w:color w:val="666666"/>
    </w:rPr>
  </w:style>
  <w:style w:type="character" w:styleId="affa">
    <w:name w:val="annotation reference"/>
    <w:basedOn w:val="a2"/>
    <w:uiPriority w:val="99"/>
    <w:semiHidden/>
    <w:unhideWhenUsed/>
    <w:rsid w:val="006D0147"/>
    <w:rPr>
      <w:sz w:val="18"/>
      <w:szCs w:val="18"/>
    </w:rPr>
  </w:style>
  <w:style w:type="paragraph" w:styleId="affb">
    <w:name w:val="annotation text"/>
    <w:basedOn w:val="a1"/>
    <w:link w:val="affc"/>
    <w:uiPriority w:val="99"/>
    <w:unhideWhenUsed/>
    <w:rsid w:val="006D0147"/>
  </w:style>
  <w:style w:type="character" w:customStyle="1" w:styleId="affc">
    <w:name w:val="コメント文字列 (文字)"/>
    <w:basedOn w:val="a2"/>
    <w:link w:val="affb"/>
    <w:uiPriority w:val="99"/>
    <w:rsid w:val="006D0147"/>
    <w:rPr>
      <w:rFonts w:ascii="ＭＳ 明朝" w:eastAsia="ＭＳ 明朝" w:hAnsi="ＭＳ 明朝"/>
    </w:rPr>
  </w:style>
  <w:style w:type="paragraph" w:styleId="affd">
    <w:name w:val="annotation subject"/>
    <w:basedOn w:val="affb"/>
    <w:next w:val="affb"/>
    <w:link w:val="affe"/>
    <w:uiPriority w:val="99"/>
    <w:semiHidden/>
    <w:unhideWhenUsed/>
    <w:rsid w:val="006D0147"/>
    <w:rPr>
      <w:b/>
      <w:bCs/>
    </w:rPr>
  </w:style>
  <w:style w:type="character" w:customStyle="1" w:styleId="affe">
    <w:name w:val="コメント内容 (文字)"/>
    <w:basedOn w:val="affc"/>
    <w:link w:val="affd"/>
    <w:uiPriority w:val="99"/>
    <w:semiHidden/>
    <w:rsid w:val="006D0147"/>
    <w:rPr>
      <w:rFonts w:ascii="ＭＳ 明朝" w:eastAsia="ＭＳ 明朝" w:hAnsi="ＭＳ 明朝"/>
      <w:b/>
      <w:bCs/>
    </w:rPr>
  </w:style>
  <w:style w:type="table" w:customStyle="1" w:styleId="18">
    <w:name w:val="表 (格子)1"/>
    <w:basedOn w:val="a3"/>
    <w:next w:val="afe"/>
    <w:rsid w:val="006617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a2"/>
    <w:rsid w:val="00D73B04"/>
    <w:rPr>
      <w:rFonts w:ascii="Meiryo UI" w:eastAsia="Meiryo UI" w:hAnsi="Meiryo UI" w:hint="eastAsia"/>
      <w:sz w:val="18"/>
      <w:szCs w:val="18"/>
    </w:rPr>
  </w:style>
  <w:style w:type="paragraph" w:customStyle="1" w:styleId="afff">
    <w:name w:val="一太郎"/>
    <w:rsid w:val="005B7B32"/>
    <w:pPr>
      <w:widowControl w:val="0"/>
      <w:wordWrap w:val="0"/>
      <w:autoSpaceDE w:val="0"/>
      <w:autoSpaceDN w:val="0"/>
      <w:adjustRightInd w:val="0"/>
      <w:spacing w:after="0" w:line="354" w:lineRule="exact"/>
      <w:jc w:val="both"/>
    </w:pPr>
    <w:rPr>
      <w:rFonts w:ascii="Century" w:eastAsia="ＭＳ 明朝" w:hAnsi="Century" w:cs="ＭＳ 明朝"/>
      <w:spacing w:val="5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369</Characters>
  <Application>Microsoft Office Word</Application>
  <DocSecurity>0</DocSecurity>
  <Lines>3</Lines>
  <Paragraphs>1</Paragraphs>
  <ScaleCrop>false</ScaleCrop>
  <Manager/>
  <Company/>
  <LinksUpToDate>false</LinksUpToDate>
  <CharactersWithSpaces>432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2026-03-24T04:32:00Z</dcterms:created>
  <dcterms:modified xsi:type="dcterms:W3CDTF">2026-03-24T04:32:00Z</dcterms:modified>
  <cp:category/>
</cp:coreProperties>
</file>