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85D" w14:textId="108FCD09" w:rsidR="000F4F37" w:rsidRPr="00350B76" w:rsidRDefault="000F4F37" w:rsidP="00A57157">
      <w:pPr>
        <w:pStyle w:val="afff"/>
        <w:wordWrap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様式第</w:t>
      </w:r>
      <w:r w:rsidR="00296A64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11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号（第</w:t>
      </w:r>
      <w:r w:rsidR="00296A64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13</w:t>
      </w:r>
      <w:r w:rsidR="00721C16"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</w:t>
      </w: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関係）　</w:t>
      </w:r>
    </w:p>
    <w:p w14:paraId="4264D230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jc w:val="right"/>
        <w:rPr>
          <w:rFonts w:asciiTheme="minorEastAsia" w:eastAsiaTheme="minorEastAsia" w:hAnsiTheme="minorEastAsia" w:cs="ＭＳ ゴシック"/>
          <w:color w:val="000000" w:themeColor="text1"/>
          <w:spacing w:val="362"/>
          <w:sz w:val="24"/>
          <w:szCs w:val="24"/>
        </w:rPr>
      </w:pPr>
    </w:p>
    <w:p w14:paraId="30E06370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proofErr w:type="spellStart"/>
      <w:r w:rsidRPr="00D52477">
        <w:rPr>
          <w:rFonts w:asciiTheme="minorEastAsia" w:eastAsiaTheme="minorEastAsia" w:hAnsiTheme="minorEastAsia" w:cs="ＭＳ ゴシック" w:hint="eastAsia"/>
          <w:color w:val="000000" w:themeColor="text1"/>
          <w:spacing w:val="740"/>
          <w:w w:val="97"/>
          <w:sz w:val="24"/>
          <w:szCs w:val="24"/>
          <w:fitText w:val="1205" w:id="-492611070"/>
        </w:rPr>
        <w:t>番</w:t>
      </w:r>
      <w:r w:rsidRPr="00D52477">
        <w:rPr>
          <w:rFonts w:asciiTheme="minorEastAsia" w:eastAsiaTheme="minorEastAsia" w:hAnsiTheme="minorEastAsia" w:cs="ＭＳ ゴシック" w:hint="eastAsia"/>
          <w:color w:val="000000" w:themeColor="text1"/>
          <w:w w:val="97"/>
          <w:sz w:val="24"/>
          <w:szCs w:val="24"/>
          <w:fitText w:val="1205" w:id="-492611070"/>
        </w:rPr>
        <w:t>号</w:t>
      </w:r>
      <w:proofErr w:type="spellEnd"/>
    </w:p>
    <w:p w14:paraId="2B539E06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asciiTheme="minorEastAsia" w:eastAsiaTheme="minorEastAsia" w:hAnsiTheme="minorEastAsia" w:cs="ＭＳ ゴシック" w:hint="eastAsia"/>
          <w:color w:val="000000" w:themeColor="text1"/>
          <w:spacing w:val="242"/>
          <w:sz w:val="24"/>
          <w:szCs w:val="24"/>
          <w:fitText w:val="1205" w:id="-492611069"/>
        </w:rPr>
        <w:t>年月</w:t>
      </w:r>
      <w:r w:rsidRPr="00350B76">
        <w:rPr>
          <w:rFonts w:asciiTheme="minorEastAsia" w:eastAsiaTheme="minorEastAsia" w:hAnsiTheme="minorEastAsia" w:cs="ＭＳ ゴシック" w:hint="eastAsia"/>
          <w:color w:val="000000" w:themeColor="text1"/>
          <w:spacing w:val="1"/>
          <w:sz w:val="24"/>
          <w:szCs w:val="24"/>
          <w:fitText w:val="1205" w:id="-492611069"/>
        </w:rPr>
        <w:t>日</w:t>
      </w:r>
      <w:proofErr w:type="spellEnd"/>
    </w:p>
    <w:p w14:paraId="41E219F5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A0A9450" w14:textId="7A5AE6E5" w:rsidR="000F4F37" w:rsidRPr="00350B76" w:rsidRDefault="000F4F37" w:rsidP="0059672F">
      <w:pPr>
        <w:autoSpaceDE w:val="0"/>
        <w:autoSpaceDN w:val="0"/>
        <w:adjustRightInd w:val="0"/>
        <w:spacing w:line="260" w:lineRule="exact"/>
        <w:ind w:firstLineChars="100" w:firstLine="274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proofErr w:type="spellStart"/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</w:rPr>
        <w:t>長崎県知事</w:t>
      </w:r>
      <w:proofErr w:type="spellEnd"/>
      <w:r w:rsidR="0059672F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　　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</w:rPr>
        <w:t>様</w:t>
      </w:r>
    </w:p>
    <w:p w14:paraId="22E87F68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C6C710D" w14:textId="77777777" w:rsidR="000F4F37" w:rsidRPr="00350B76" w:rsidRDefault="000F4F37" w:rsidP="0059672F">
      <w:pPr>
        <w:autoSpaceDE w:val="0"/>
        <w:autoSpaceDN w:val="0"/>
        <w:adjustRightInd w:val="0"/>
        <w:spacing w:line="260" w:lineRule="exact"/>
        <w:ind w:leftChars="-455" w:left="89" w:hangingChars="446" w:hanging="1223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</w:rPr>
        <w:t xml:space="preserve">　　　　　　　　　　　　　　　　　　　　　　　　　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住　所</w:t>
      </w:r>
    </w:p>
    <w:p w14:paraId="7739E95E" w14:textId="77777777" w:rsidR="000F4F37" w:rsidRPr="00350B76" w:rsidRDefault="000F4F37" w:rsidP="0059672F">
      <w:pPr>
        <w:autoSpaceDE w:val="0"/>
        <w:autoSpaceDN w:val="0"/>
        <w:adjustRightInd w:val="0"/>
        <w:spacing w:line="260" w:lineRule="exact"/>
        <w:ind w:leftChars="-455" w:left="89" w:hangingChars="446" w:hanging="1223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　　　　　　　　　　　　　　　　　　　　　　　　氏　名（法人にあっては名称</w:t>
      </w:r>
    </w:p>
    <w:p w14:paraId="03BABFB3" w14:textId="77777777" w:rsidR="000F4F37" w:rsidRPr="00350B76" w:rsidRDefault="000F4F37" w:rsidP="0059672F">
      <w:pPr>
        <w:autoSpaceDE w:val="0"/>
        <w:autoSpaceDN w:val="0"/>
        <w:adjustRightInd w:val="0"/>
        <w:spacing w:line="260" w:lineRule="exact"/>
        <w:ind w:firstLineChars="2455" w:firstLine="6734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及び代表者の氏名）</w:t>
      </w:r>
    </w:p>
    <w:p w14:paraId="1BEFCA03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592594C7" w14:textId="7C789C9E" w:rsidR="000F4F37" w:rsidRPr="00350B76" w:rsidRDefault="00944081" w:rsidP="00A57157">
      <w:pPr>
        <w:autoSpaceDE w:val="0"/>
        <w:autoSpaceDN w:val="0"/>
        <w:adjustRightInd w:val="0"/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令和　年度</w:t>
      </w:r>
      <w:r w:rsidR="000F4F37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水産業コスト縮減緊急対策事業　成果報告書</w:t>
      </w:r>
    </w:p>
    <w:p w14:paraId="7A243FE5" w14:textId="77777777" w:rsidR="000F4F37" w:rsidRPr="00350B76" w:rsidRDefault="000F4F37" w:rsidP="00A57157">
      <w:pPr>
        <w:autoSpaceDE w:val="0"/>
        <w:autoSpaceDN w:val="0"/>
        <w:adjustRightInd w:val="0"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  <w:lang w:eastAsia="ja-JP"/>
        </w:rPr>
      </w:pPr>
    </w:p>
    <w:p w14:paraId="5256262E" w14:textId="32144C64" w:rsidR="001140FB" w:rsidRPr="00350B76" w:rsidRDefault="000F4F37" w:rsidP="001140FB">
      <w:pPr>
        <w:autoSpaceDE w:val="0"/>
        <w:autoSpaceDN w:val="0"/>
        <w:adjustRightInd w:val="0"/>
        <w:spacing w:line="260" w:lineRule="exact"/>
        <w:ind w:left="274" w:hangingChars="100" w:hanging="274"/>
        <w:rPr>
          <w:rFonts w:asciiTheme="minorEastAsia" w:eastAsiaTheme="minorEastAsia" w:hAnsiTheme="minorEastAsia"/>
          <w:color w:val="000000" w:themeColor="text1"/>
          <w:spacing w:val="5"/>
          <w:sz w:val="24"/>
          <w:szCs w:val="24"/>
          <w:lang w:eastAsia="ja-JP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　令和</w:t>
      </w:r>
      <w:r w:rsidR="007A18F7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 xml:space="preserve">　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年度</w:t>
      </w:r>
      <w:r w:rsidR="00584D96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水産業コスト縮減緊急対策事業（コスト縮減モデルタイプ）</w:t>
      </w:r>
      <w:r w:rsidR="00D66784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の成果について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、水産業コスト縮減緊急対策事業</w:t>
      </w:r>
      <w:r w:rsidR="000F5062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費補助金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実施</w:t>
      </w:r>
      <w:r w:rsidR="00721C16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要綱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第</w:t>
      </w:r>
      <w:r w:rsidR="00721C16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1</w:t>
      </w:r>
      <w:r w:rsidR="00974146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3</w:t>
      </w:r>
      <w:r w:rsidR="00721C16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条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の規定に基づき</w:t>
      </w:r>
      <w:r w:rsidR="00D66784"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、下記</w:t>
      </w:r>
      <w:r w:rsidRPr="00350B76">
        <w:rPr>
          <w:rFonts w:asciiTheme="minorEastAsia" w:eastAsiaTheme="minorEastAsia" w:hAnsiTheme="minorEastAsia" w:hint="eastAsia"/>
          <w:color w:val="000000" w:themeColor="text1"/>
          <w:spacing w:val="5"/>
          <w:sz w:val="24"/>
          <w:szCs w:val="24"/>
          <w:lang w:eastAsia="ja-JP"/>
        </w:rPr>
        <w:t>のとおり報告する。</w:t>
      </w:r>
    </w:p>
    <w:p w14:paraId="631F8ABE" w14:textId="77777777" w:rsidR="001140FB" w:rsidRPr="00350B76" w:rsidRDefault="001140FB" w:rsidP="001140FB">
      <w:pPr>
        <w:pStyle w:val="aff"/>
        <w:rPr>
          <w:color w:val="000000" w:themeColor="text1"/>
        </w:rPr>
      </w:pPr>
      <w:r w:rsidRPr="00350B76">
        <w:rPr>
          <w:rFonts w:hint="eastAsia"/>
          <w:color w:val="000000" w:themeColor="text1"/>
        </w:rPr>
        <w:t>記</w:t>
      </w:r>
    </w:p>
    <w:p w14:paraId="3A5ED509" w14:textId="77777777" w:rsidR="001140FB" w:rsidRPr="00350B76" w:rsidRDefault="001140FB" w:rsidP="001140FB">
      <w:pPr>
        <w:rPr>
          <w:color w:val="000000" w:themeColor="text1"/>
          <w:lang w:eastAsia="ja-JP"/>
        </w:rPr>
      </w:pPr>
    </w:p>
    <w:p w14:paraId="5F6A3F99" w14:textId="77777777" w:rsidR="005B5C69" w:rsidRPr="00350B76" w:rsidRDefault="005B5C69" w:rsidP="005B5C69">
      <w:pPr>
        <w:pStyle w:val="afff"/>
        <w:wordWrap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１．事業効果の内容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662"/>
      </w:tblGrid>
      <w:tr w:rsidR="00FE686A" w:rsidRPr="00350B76" w14:paraId="26155FC6" w14:textId="77777777" w:rsidTr="00821820">
        <w:trPr>
          <w:trHeight w:val="192"/>
        </w:trPr>
        <w:tc>
          <w:tcPr>
            <w:tcW w:w="3148" w:type="dxa"/>
            <w:tcBorders>
              <w:right w:val="single" w:sz="4" w:space="0" w:color="auto"/>
            </w:tcBorders>
            <w:vAlign w:val="center"/>
          </w:tcPr>
          <w:p w14:paraId="0A16B810" w14:textId="77777777" w:rsidR="005B5C69" w:rsidRPr="00350B76" w:rsidRDefault="005B5C69" w:rsidP="00D17F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コスト縮減等の内容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B5F" w14:textId="547639D3" w:rsidR="005B5C69" w:rsidRPr="00350B76" w:rsidRDefault="005B5C69" w:rsidP="00D17F6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事業</w:t>
            </w:r>
            <w:r w:rsidR="00142ACA"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実施</w:t>
            </w: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効果</w:t>
            </w:r>
          </w:p>
        </w:tc>
      </w:tr>
      <w:tr w:rsidR="00FE686A" w:rsidRPr="00350B76" w14:paraId="3C455BFC" w14:textId="77777777" w:rsidTr="00821820">
        <w:trPr>
          <w:trHeight w:val="3016"/>
        </w:trPr>
        <w:tc>
          <w:tcPr>
            <w:tcW w:w="3148" w:type="dxa"/>
            <w:tcBorders>
              <w:right w:val="single" w:sz="4" w:space="0" w:color="auto"/>
            </w:tcBorders>
            <w:vAlign w:val="center"/>
          </w:tcPr>
          <w:p w14:paraId="5173DB4E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□燃油使用量の削減</w:t>
            </w:r>
          </w:p>
          <w:p w14:paraId="64B11BF2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□給餌量の削減</w:t>
            </w:r>
          </w:p>
          <w:p w14:paraId="798A003B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□資機材購入費の削減</w:t>
            </w:r>
          </w:p>
          <w:p w14:paraId="7F6C7921" w14:textId="5E85051E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□維持管理費の削減</w:t>
            </w:r>
          </w:p>
          <w:p w14:paraId="7F6FD7D4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□作業時間の削減</w:t>
            </w:r>
          </w:p>
          <w:p w14:paraId="00B7CF23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□人件費の削減</w:t>
            </w:r>
          </w:p>
          <w:p w14:paraId="26923394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□氷使用量の削減</w:t>
            </w:r>
          </w:p>
          <w:p w14:paraId="51D181A4" w14:textId="77777777" w:rsidR="00C0182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□輸送費の削減</w:t>
            </w:r>
          </w:p>
          <w:p w14:paraId="4654FC40" w14:textId="6D6763DA" w:rsidR="005B5C69" w:rsidRPr="00350B76" w:rsidRDefault="00C01829" w:rsidP="00C01829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  <w:lang w:eastAsia="ja-JP"/>
              </w:rPr>
              <w:t>□その他（　　　　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8B4" w14:textId="14597754" w:rsidR="005B5C69" w:rsidRPr="00350B76" w:rsidRDefault="005B5C69" w:rsidP="00D17F65">
            <w:pPr>
              <w:pStyle w:val="afff"/>
              <w:wordWrap/>
              <w:spacing w:line="260" w:lineRule="exact"/>
              <w:ind w:left="274" w:hangingChars="100" w:hanging="274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50B76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※事業計画書に記載したコスト縮減等効果について、その</w:t>
            </w:r>
            <w:r w:rsidR="00821820" w:rsidRPr="00350B76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成果</w:t>
            </w:r>
            <w:r w:rsidRPr="00350B76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を、数値データ等を用いて記載。</w:t>
            </w:r>
          </w:p>
          <w:p w14:paraId="4380B8FB" w14:textId="77777777" w:rsidR="005B5C69" w:rsidRPr="00350B76" w:rsidRDefault="005B5C69" w:rsidP="00D17F6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69" w:hangingChars="100" w:hanging="269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  <w:lang w:eastAsia="ja-JP"/>
              </w:rPr>
            </w:pPr>
            <w:r w:rsidRPr="00350B76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ja-JP"/>
              </w:rPr>
              <w:t>※報告時点で期待された効果が得られていない場合、その要因や今後の改善策も記載すること。</w:t>
            </w:r>
          </w:p>
        </w:tc>
      </w:tr>
    </w:tbl>
    <w:p w14:paraId="4BE6B47A" w14:textId="77777777" w:rsidR="005B5C69" w:rsidRPr="00350B76" w:rsidRDefault="005B5C69" w:rsidP="005B5C69">
      <w:pPr>
        <w:pStyle w:val="afff"/>
        <w:wordWrap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A605C12" w14:textId="03BF3C8B" w:rsidR="001140FB" w:rsidRPr="00350B76" w:rsidRDefault="005B5C69" w:rsidP="005B5C69">
      <w:pPr>
        <w:pStyle w:val="afff"/>
        <w:wordWrap/>
        <w:spacing w:line="26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50B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50B76">
        <w:rPr>
          <w:rFonts w:asciiTheme="minorEastAsia" w:eastAsiaTheme="minorEastAsia" w:hAnsiTheme="minorEastAsia" w:hint="eastAsia"/>
          <w:color w:val="FF0000"/>
          <w:sz w:val="24"/>
          <w:szCs w:val="24"/>
        </w:rPr>
        <w:t>※効果の根拠となるデータ</w:t>
      </w:r>
      <w:r w:rsidR="00955A42" w:rsidRPr="00350B76">
        <w:rPr>
          <w:rFonts w:asciiTheme="minorEastAsia" w:eastAsiaTheme="minorEastAsia" w:hAnsiTheme="minorEastAsia" w:hint="eastAsia"/>
          <w:color w:val="FF0000"/>
          <w:sz w:val="24"/>
          <w:szCs w:val="24"/>
        </w:rPr>
        <w:t>又は</w:t>
      </w:r>
      <w:r w:rsidRPr="00350B76">
        <w:rPr>
          <w:rFonts w:asciiTheme="minorEastAsia" w:eastAsiaTheme="minorEastAsia" w:hAnsiTheme="minorEastAsia" w:hint="eastAsia"/>
          <w:color w:val="FF0000"/>
          <w:sz w:val="24"/>
          <w:szCs w:val="24"/>
        </w:rPr>
        <w:t>資料</w:t>
      </w:r>
      <w:r w:rsidR="00E4080D" w:rsidRPr="00350B76">
        <w:rPr>
          <w:rFonts w:asciiTheme="minorEastAsia" w:eastAsiaTheme="minorEastAsia" w:hAnsiTheme="minorEastAsia" w:hint="eastAsia"/>
          <w:color w:val="FF0000"/>
          <w:sz w:val="24"/>
          <w:szCs w:val="24"/>
        </w:rPr>
        <w:t>を</w:t>
      </w:r>
      <w:r w:rsidRPr="00350B76">
        <w:rPr>
          <w:rFonts w:asciiTheme="minorEastAsia" w:eastAsiaTheme="minorEastAsia" w:hAnsiTheme="minorEastAsia" w:hint="eastAsia"/>
          <w:color w:val="FF0000"/>
          <w:sz w:val="24"/>
          <w:szCs w:val="24"/>
        </w:rPr>
        <w:t>添付すること。</w:t>
      </w:r>
    </w:p>
    <w:p w14:paraId="48FF0C34" w14:textId="083964CF" w:rsidR="00320510" w:rsidRPr="00FE686A" w:rsidRDefault="00320510" w:rsidP="000B60FB">
      <w:pPr>
        <w:autoSpaceDE w:val="0"/>
        <w:autoSpaceDN w:val="0"/>
        <w:adjustRightInd w:val="0"/>
        <w:spacing w:line="260" w:lineRule="exact"/>
        <w:rPr>
          <w:rFonts w:hAnsi="Times New Roman" w:cs="Times New Roman"/>
          <w:color w:val="000000" w:themeColor="text1"/>
          <w:spacing w:val="6"/>
          <w:lang w:eastAsia="ja-JP"/>
        </w:rPr>
      </w:pPr>
    </w:p>
    <w:sectPr w:rsidR="00320510" w:rsidRPr="00FE686A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768AF"/>
    <w:rsid w:val="00081867"/>
    <w:rsid w:val="00084271"/>
    <w:rsid w:val="0008573C"/>
    <w:rsid w:val="000859D3"/>
    <w:rsid w:val="00085E93"/>
    <w:rsid w:val="00095B0D"/>
    <w:rsid w:val="00096CD8"/>
    <w:rsid w:val="00096F0C"/>
    <w:rsid w:val="000A23F3"/>
    <w:rsid w:val="000B4E7B"/>
    <w:rsid w:val="000B60F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64C07"/>
    <w:rsid w:val="00173E14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154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5FB5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15D1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96711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34459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2477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2026-03-24T04:32:00Z</dcterms:created>
  <dcterms:modified xsi:type="dcterms:W3CDTF">2026-03-24T04:32:00Z</dcterms:modified>
  <cp:category/>
</cp:coreProperties>
</file>