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8CA9" w14:textId="1C8A39DD" w:rsidR="005925FF" w:rsidRPr="00350B76" w:rsidRDefault="005925FF" w:rsidP="005B5C69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様式第</w:t>
      </w:r>
      <w:r w:rsidR="00296A64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12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号（第</w:t>
      </w:r>
      <w:r w:rsidR="00296A64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13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条関係）　</w:t>
      </w:r>
    </w:p>
    <w:p w14:paraId="1D512556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jc w:val="right"/>
        <w:rPr>
          <w:rFonts w:asciiTheme="minorEastAsia" w:eastAsiaTheme="minorEastAsia" w:hAnsiTheme="minorEastAsia" w:cs="ＭＳ ゴシック"/>
          <w:color w:val="000000" w:themeColor="text1"/>
          <w:spacing w:val="362"/>
          <w:sz w:val="24"/>
          <w:szCs w:val="24"/>
        </w:rPr>
      </w:pPr>
    </w:p>
    <w:p w14:paraId="4D12041F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proofErr w:type="spellStart"/>
      <w:r w:rsidRPr="001567D6">
        <w:rPr>
          <w:rFonts w:asciiTheme="minorEastAsia" w:eastAsiaTheme="minorEastAsia" w:hAnsiTheme="minorEastAsia" w:cs="ＭＳ ゴシック" w:hint="eastAsia"/>
          <w:color w:val="000000" w:themeColor="text1"/>
          <w:spacing w:val="740"/>
          <w:w w:val="97"/>
          <w:sz w:val="24"/>
          <w:szCs w:val="24"/>
          <w:fitText w:val="1205" w:id="-492599040"/>
        </w:rPr>
        <w:t>番</w:t>
      </w:r>
      <w:r w:rsidRPr="001567D6">
        <w:rPr>
          <w:rFonts w:asciiTheme="minorEastAsia" w:eastAsiaTheme="minorEastAsia" w:hAnsiTheme="minorEastAsia" w:cs="ＭＳ ゴシック" w:hint="eastAsia"/>
          <w:color w:val="000000" w:themeColor="text1"/>
          <w:w w:val="97"/>
          <w:sz w:val="24"/>
          <w:szCs w:val="24"/>
          <w:fitText w:val="1205" w:id="-492599040"/>
        </w:rPr>
        <w:t>号</w:t>
      </w:r>
      <w:proofErr w:type="spellEnd"/>
    </w:p>
    <w:p w14:paraId="4734F5B9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asciiTheme="minorEastAsia" w:eastAsiaTheme="minorEastAsia" w:hAnsiTheme="minorEastAsia" w:cs="ＭＳ ゴシック" w:hint="eastAsia"/>
          <w:color w:val="000000" w:themeColor="text1"/>
          <w:spacing w:val="242"/>
          <w:sz w:val="24"/>
          <w:szCs w:val="24"/>
          <w:fitText w:val="1205" w:id="-492599039"/>
        </w:rPr>
        <w:t>年月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pacing w:val="1"/>
          <w:sz w:val="24"/>
          <w:szCs w:val="24"/>
          <w:fitText w:val="1205" w:id="-492599039"/>
        </w:rPr>
        <w:t>日</w:t>
      </w:r>
      <w:proofErr w:type="spellEnd"/>
    </w:p>
    <w:p w14:paraId="55C39997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BE81876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ind w:firstLineChars="100" w:firstLine="274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proofErr w:type="spellStart"/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</w:rPr>
        <w:t>長崎県知事</w:t>
      </w:r>
      <w:proofErr w:type="spellEnd"/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　　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</w:rPr>
        <w:t>様</w:t>
      </w:r>
    </w:p>
    <w:p w14:paraId="21FF4235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89BAED7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ind w:leftChars="-455" w:left="89" w:hangingChars="446" w:hanging="1223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</w:rPr>
        <w:t xml:space="preserve">　　　　　　　　　　　　　　　　　　　　　　　　　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住　所</w:t>
      </w:r>
    </w:p>
    <w:p w14:paraId="678F41CC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ind w:leftChars="-455" w:left="89" w:hangingChars="446" w:hanging="1223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　　　　　　　　　　　　　　　　　　　　　　　　氏　名（法人にあっては名称</w:t>
      </w:r>
    </w:p>
    <w:p w14:paraId="7DDC2B30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ind w:firstLineChars="2455" w:firstLine="6734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及び代表者の氏名）</w:t>
      </w:r>
    </w:p>
    <w:p w14:paraId="0271C8DA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623302C6" w14:textId="40C5EC99" w:rsidR="005925FF" w:rsidRPr="00350B76" w:rsidRDefault="00944081" w:rsidP="00FB185C">
      <w:pPr>
        <w:autoSpaceDE w:val="0"/>
        <w:autoSpaceDN w:val="0"/>
        <w:adjustRightInd w:val="0"/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令和　年度</w:t>
      </w:r>
      <w:r w:rsidR="005925FF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水産業コスト縮減緊急対策事業　</w:t>
      </w:r>
      <w:r w:rsidR="00D65895" w:rsidRPr="00350B76"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  <w:br/>
      </w:r>
      <w:r w:rsidR="00D74050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コスト縮減モデル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に関する</w:t>
      </w:r>
      <w:r w:rsidR="005925FF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報告書</w:t>
      </w:r>
    </w:p>
    <w:p w14:paraId="59FE4CE2" w14:textId="77777777" w:rsidR="005925FF" w:rsidRPr="00350B76" w:rsidRDefault="005925FF" w:rsidP="005925FF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6AB1A488" w14:textId="6FB03852" w:rsidR="005925FF" w:rsidRPr="00350B76" w:rsidRDefault="005925FF" w:rsidP="00C27C0C">
      <w:pPr>
        <w:autoSpaceDE w:val="0"/>
        <w:autoSpaceDN w:val="0"/>
        <w:adjustRightInd w:val="0"/>
        <w:spacing w:line="260" w:lineRule="exact"/>
        <w:ind w:left="274" w:hangingChars="100" w:hanging="274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　令和　年度水産業コスト縮減緊急対策事業（コスト縮減モデルタイプ）</w:t>
      </w:r>
      <w:r w:rsidR="005F3157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の実施により</w:t>
      </w:r>
      <w:r w:rsidR="00C27C0C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得られた成果等について、効果波及</w:t>
      </w:r>
      <w:r w:rsidR="00454650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等</w:t>
      </w:r>
      <w:r w:rsidR="00C27C0C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に資する取組を行ったため、水産業コスト縮減緊急対策事業費補助金実施要綱第1</w:t>
      </w:r>
      <w:r w:rsidR="00FA62EC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3</w:t>
      </w:r>
      <w:r w:rsidR="00C27C0C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条の規定に基づき</w:t>
      </w:r>
      <w:r w:rsidR="00454650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、</w:t>
      </w:r>
      <w:r w:rsidR="00C27C0C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別紙のとおり報告する。</w:t>
      </w:r>
    </w:p>
    <w:p w14:paraId="50EE9A35" w14:textId="77777777" w:rsidR="007A04A7" w:rsidRPr="00350B76" w:rsidRDefault="007A04A7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  <w:br w:type="page"/>
      </w:r>
    </w:p>
    <w:p w14:paraId="204A9915" w14:textId="46906329" w:rsidR="007A04A7" w:rsidRPr="00350B76" w:rsidRDefault="007A04A7" w:rsidP="007A04A7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様式第</w:t>
      </w:r>
      <w:r w:rsidR="003C22F9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12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号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別紙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（第</w:t>
      </w:r>
      <w:r w:rsidR="003C22F9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13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7EDA4D6F" w14:textId="77777777" w:rsidR="004164A1" w:rsidRPr="00350B76" w:rsidRDefault="004164A1" w:rsidP="007A04A7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3A99E7E7" w14:textId="5A23F863" w:rsidR="004164A1" w:rsidRPr="00350B76" w:rsidRDefault="00D74050" w:rsidP="004164A1">
      <w:pPr>
        <w:autoSpaceDE w:val="0"/>
        <w:autoSpaceDN w:val="0"/>
        <w:adjustRightInd w:val="0"/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コスト縮減モデル</w:t>
      </w:r>
      <w:r w:rsidR="004164A1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に関する報告書</w:t>
      </w:r>
    </w:p>
    <w:p w14:paraId="13EB07E0" w14:textId="77777777" w:rsidR="004164A1" w:rsidRPr="00350B76" w:rsidRDefault="004164A1" w:rsidP="007A04A7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3283C4BF" w14:textId="740EDB10" w:rsidR="007A04A7" w:rsidRPr="00350B76" w:rsidRDefault="00A243B5" w:rsidP="00A243B5">
      <w:pPr>
        <w:ind w:firstLineChars="2160" w:firstLine="5817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ja-JP"/>
        </w:rPr>
        <w:t>事業実施者：</w:t>
      </w:r>
    </w:p>
    <w:p w14:paraId="341FB7D7" w14:textId="77777777" w:rsidR="00A243B5" w:rsidRPr="00350B76" w:rsidRDefault="00A243B5" w:rsidP="007A04A7">
      <w:pPr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5BA31868" w14:textId="76B336B2" w:rsidR="00B96A3A" w:rsidRPr="00350B76" w:rsidRDefault="000F56EC" w:rsidP="00A243B5">
      <w:pPr>
        <w:rPr>
          <w:rFonts w:asciiTheme="minorEastAsia" w:eastAsiaTheme="minorEastAsia" w:hAnsiTheme="minorEastAsia" w:cs="ＭＳ 明朝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１．</w:t>
      </w:r>
      <w:r w:rsidR="001272D7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取組</w:t>
      </w:r>
      <w:r w:rsidR="0006091C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内容</w:t>
      </w:r>
    </w:p>
    <w:p w14:paraId="3D208C16" w14:textId="3D2CEC30" w:rsidR="00B96A3A" w:rsidRPr="00350B76" w:rsidRDefault="00B96A3A" w:rsidP="00210147">
      <w:pPr>
        <w:pStyle w:val="ae"/>
        <w:autoSpaceDE w:val="0"/>
        <w:autoSpaceDN w:val="0"/>
        <w:adjustRightInd w:val="0"/>
        <w:snapToGrid w:val="0"/>
        <w:spacing w:after="0"/>
        <w:ind w:left="36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>□教育機関との連携（連携協定締結が必須）</w:t>
      </w:r>
    </w:p>
    <w:p w14:paraId="69EB7627" w14:textId="7C0F3764" w:rsidR="0052067D" w:rsidRPr="00350B76" w:rsidRDefault="00B96A3A" w:rsidP="007A04A7">
      <w:pPr>
        <w:pStyle w:val="ae"/>
        <w:autoSpaceDE w:val="0"/>
        <w:autoSpaceDN w:val="0"/>
        <w:adjustRightInd w:val="0"/>
        <w:snapToGrid w:val="0"/>
        <w:spacing w:after="0"/>
        <w:ind w:left="36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>□コスト縮減等効果に関する普及活動の実践</w:t>
      </w:r>
    </w:p>
    <w:p w14:paraId="53826606" w14:textId="77777777" w:rsidR="0006091C" w:rsidRPr="00350B76" w:rsidRDefault="0006091C" w:rsidP="00A57157">
      <w:pPr>
        <w:pStyle w:val="afff"/>
        <w:wordWrap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tbl>
      <w:tblPr>
        <w:tblStyle w:val="afe"/>
        <w:tblpPr w:leftFromText="142" w:rightFromText="142" w:vertAnchor="text" w:horzAnchor="margin" w:tblpXSpec="center" w:tblpY="-192"/>
        <w:tblOverlap w:val="never"/>
        <w:tblW w:w="9795" w:type="dxa"/>
        <w:tblLook w:val="04A0" w:firstRow="1" w:lastRow="0" w:firstColumn="1" w:lastColumn="0" w:noHBand="0" w:noVBand="1"/>
      </w:tblPr>
      <w:tblGrid>
        <w:gridCol w:w="3681"/>
        <w:gridCol w:w="2038"/>
        <w:gridCol w:w="2038"/>
        <w:gridCol w:w="2038"/>
      </w:tblGrid>
      <w:tr w:rsidR="00FE686A" w:rsidRPr="00350B76" w14:paraId="7A5F38B6" w14:textId="77777777" w:rsidTr="00466872">
        <w:trPr>
          <w:trHeight w:val="432"/>
        </w:trPr>
        <w:tc>
          <w:tcPr>
            <w:tcW w:w="3681" w:type="dxa"/>
            <w:vAlign w:val="center"/>
          </w:tcPr>
          <w:p w14:paraId="12D02183" w14:textId="759054BC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実施</w:t>
            </w:r>
            <w:r w:rsidR="00E76CFA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した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取組</w:t>
            </w:r>
          </w:p>
        </w:tc>
        <w:tc>
          <w:tcPr>
            <w:tcW w:w="2038" w:type="dxa"/>
            <w:vAlign w:val="center"/>
          </w:tcPr>
          <w:p w14:paraId="55A261E0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相手方</w:t>
            </w:r>
          </w:p>
        </w:tc>
        <w:tc>
          <w:tcPr>
            <w:tcW w:w="2038" w:type="dxa"/>
            <w:vAlign w:val="center"/>
          </w:tcPr>
          <w:p w14:paraId="5191AC8F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場所</w:t>
            </w:r>
          </w:p>
        </w:tc>
        <w:tc>
          <w:tcPr>
            <w:tcW w:w="2038" w:type="dxa"/>
            <w:vAlign w:val="center"/>
          </w:tcPr>
          <w:p w14:paraId="5C95D026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実施時期</w:t>
            </w:r>
          </w:p>
        </w:tc>
      </w:tr>
      <w:tr w:rsidR="00FE686A" w:rsidRPr="00350B76" w14:paraId="7071C0DC" w14:textId="77777777" w:rsidTr="00466872">
        <w:trPr>
          <w:trHeight w:val="575"/>
        </w:trPr>
        <w:tc>
          <w:tcPr>
            <w:tcW w:w="3681" w:type="dxa"/>
            <w:vAlign w:val="center"/>
          </w:tcPr>
          <w:p w14:paraId="320FA870" w14:textId="36F14E69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  <w:r w:rsidR="00D100D9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事例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発表</w:t>
            </w:r>
          </w:p>
        </w:tc>
        <w:tc>
          <w:tcPr>
            <w:tcW w:w="2038" w:type="dxa"/>
            <w:vAlign w:val="center"/>
          </w:tcPr>
          <w:p w14:paraId="1DBD9027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38" w:type="dxa"/>
            <w:vAlign w:val="center"/>
          </w:tcPr>
          <w:p w14:paraId="0C4FFC3E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38" w:type="dxa"/>
            <w:vAlign w:val="center"/>
          </w:tcPr>
          <w:p w14:paraId="738C825B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FE686A" w:rsidRPr="00350B76" w14:paraId="4FB442B1" w14:textId="77777777" w:rsidTr="00466872">
        <w:trPr>
          <w:trHeight w:val="555"/>
        </w:trPr>
        <w:tc>
          <w:tcPr>
            <w:tcW w:w="3681" w:type="dxa"/>
            <w:vAlign w:val="center"/>
          </w:tcPr>
          <w:p w14:paraId="5700B606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 xml:space="preserve">□実地学習受入　</w:t>
            </w:r>
          </w:p>
        </w:tc>
        <w:tc>
          <w:tcPr>
            <w:tcW w:w="2038" w:type="dxa"/>
            <w:vAlign w:val="center"/>
          </w:tcPr>
          <w:p w14:paraId="5153F8FE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38" w:type="dxa"/>
            <w:vAlign w:val="center"/>
          </w:tcPr>
          <w:p w14:paraId="1D8408EF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38" w:type="dxa"/>
            <w:vAlign w:val="center"/>
          </w:tcPr>
          <w:p w14:paraId="6D577870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FE686A" w:rsidRPr="00350B76" w14:paraId="647DC4C9" w14:textId="77777777" w:rsidTr="00466872">
        <w:trPr>
          <w:trHeight w:val="670"/>
        </w:trPr>
        <w:tc>
          <w:tcPr>
            <w:tcW w:w="3681" w:type="dxa"/>
            <w:vAlign w:val="center"/>
          </w:tcPr>
          <w:p w14:paraId="516F709E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□上記以外（　　　　　）</w:t>
            </w:r>
          </w:p>
        </w:tc>
        <w:tc>
          <w:tcPr>
            <w:tcW w:w="2038" w:type="dxa"/>
            <w:vAlign w:val="center"/>
          </w:tcPr>
          <w:p w14:paraId="3B4041F4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38" w:type="dxa"/>
            <w:vAlign w:val="center"/>
          </w:tcPr>
          <w:p w14:paraId="2B2EFE57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38" w:type="dxa"/>
            <w:vAlign w:val="center"/>
          </w:tcPr>
          <w:p w14:paraId="44E01B22" w14:textId="77777777" w:rsidR="00B96A3A" w:rsidRPr="00350B76" w:rsidRDefault="00B96A3A" w:rsidP="00D17F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FE686A" w:rsidRPr="00350B76" w14:paraId="3093E750" w14:textId="77777777" w:rsidTr="008E3D40">
        <w:trPr>
          <w:trHeight w:val="3821"/>
        </w:trPr>
        <w:tc>
          <w:tcPr>
            <w:tcW w:w="9795" w:type="dxa"/>
            <w:gridSpan w:val="4"/>
          </w:tcPr>
          <w:p w14:paraId="40868131" w14:textId="77777777" w:rsidR="004F2A78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＜</w:t>
            </w:r>
            <w:r w:rsidR="00E76CFA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実施した取組</w:t>
            </w:r>
            <w:r w:rsidR="00A101E0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の内容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＞</w:t>
            </w:r>
          </w:p>
          <w:p w14:paraId="38AE0A74" w14:textId="77777777" w:rsidR="00FF33B7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FF0000"/>
                <w:sz w:val="24"/>
                <w:szCs w:val="24"/>
                <w:lang w:eastAsia="ja-JP"/>
              </w:rPr>
              <w:t>※講義内容等を簡潔に記載すること。</w:t>
            </w:r>
          </w:p>
          <w:p w14:paraId="56B05E86" w14:textId="77777777" w:rsidR="00FF33B7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3684B433" w14:textId="77777777" w:rsidR="00FF33B7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514C3F5E" w14:textId="77777777" w:rsidR="00FF33B7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285F4EAB" w14:textId="77777777" w:rsidR="00FF33B7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  <w:p w14:paraId="43690FE7" w14:textId="491A6B8F" w:rsidR="00FF33B7" w:rsidRPr="00350B76" w:rsidRDefault="00FF33B7" w:rsidP="008E3D4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15A02158" w14:textId="74BD97AE" w:rsidR="00CD34DF" w:rsidRPr="00350B76" w:rsidRDefault="004F2A78" w:rsidP="00CD34DF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>２</w:t>
      </w:r>
      <w:r w:rsidR="00CD34DF"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>．上記活動のため収集・提供したデータ等</w:t>
      </w:r>
    </w:p>
    <w:p w14:paraId="3B2BED68" w14:textId="77777777" w:rsidR="00CD34DF" w:rsidRPr="00350B76" w:rsidRDefault="00CD34DF" w:rsidP="00CD34DF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 xml:space="preserve">　・</w:t>
      </w:r>
    </w:p>
    <w:p w14:paraId="1F3F90B7" w14:textId="77777777" w:rsidR="00CD34DF" w:rsidRPr="00350B76" w:rsidRDefault="00CD34DF" w:rsidP="00CD34DF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 xml:space="preserve">　・</w:t>
      </w:r>
    </w:p>
    <w:p w14:paraId="649F7F77" w14:textId="77777777" w:rsidR="00CD34DF" w:rsidRPr="00350B76" w:rsidRDefault="00CD34DF" w:rsidP="00CD34DF">
      <w:pPr>
        <w:autoSpaceDE w:val="0"/>
        <w:autoSpaceDN w:val="0"/>
        <w:adjustRightInd w:val="0"/>
        <w:snapToGrid w:val="0"/>
        <w:spacing w:after="0" w:line="240" w:lineRule="auto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  <w:lang w:eastAsia="ja-JP"/>
        </w:rPr>
        <w:t xml:space="preserve">　・</w:t>
      </w:r>
    </w:p>
    <w:p w14:paraId="6CFE17C6" w14:textId="77777777" w:rsidR="00CD34DF" w:rsidRPr="00350B76" w:rsidRDefault="00CD34DF" w:rsidP="00CD34DF">
      <w:pPr>
        <w:pStyle w:val="afff"/>
        <w:wordWrap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8FF0C34" w14:textId="1E25BF88" w:rsidR="00320510" w:rsidRPr="00FE686A" w:rsidRDefault="004A7BEE" w:rsidP="00184B1B">
      <w:pPr>
        <w:pStyle w:val="afff"/>
        <w:wordWrap/>
        <w:spacing w:line="260" w:lineRule="exact"/>
        <w:ind w:firstLineChars="100" w:firstLine="274"/>
        <w:rPr>
          <w:rFonts w:hAnsi="Times New Roman" w:cs="Times New Roman"/>
          <w:color w:val="000000" w:themeColor="text1"/>
          <w:spacing w:val="6"/>
        </w:rPr>
      </w:pPr>
      <w:r w:rsidRPr="00350B76">
        <w:rPr>
          <w:rFonts w:asciiTheme="minorEastAsia" w:eastAsiaTheme="minorEastAsia" w:hAnsiTheme="minorEastAsia" w:hint="eastAsia"/>
          <w:color w:val="FF0000"/>
          <w:sz w:val="24"/>
          <w:szCs w:val="24"/>
        </w:rPr>
        <w:t>※取組の様子がわかる写真等を添付すること</w:t>
      </w:r>
    </w:p>
    <w:sectPr w:rsidR="00320510" w:rsidRPr="00FE686A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768AF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567D6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146E1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94BA7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96711"/>
    <w:rsid w:val="009A2235"/>
    <w:rsid w:val="009A6AD2"/>
    <w:rsid w:val="009B2836"/>
    <w:rsid w:val="009B594D"/>
    <w:rsid w:val="009C0796"/>
    <w:rsid w:val="009C30BA"/>
    <w:rsid w:val="009C725F"/>
    <w:rsid w:val="009D1F7B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2026-03-24T04:32:00Z</dcterms:created>
  <dcterms:modified xsi:type="dcterms:W3CDTF">2026-03-24T04:32:00Z</dcterms:modified>
  <cp:category/>
</cp:coreProperties>
</file>